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166" w:rsidRPr="002517FA" w:rsidRDefault="00272DF6" w:rsidP="002F3166">
      <w:pPr>
        <w:rPr>
          <w:rFonts w:ascii="Times New Roman" w:hAnsi="Times New Roman" w:cs="Times New Roman"/>
          <w:b/>
          <w:spacing w:val="32"/>
          <w:sz w:val="20"/>
          <w:szCs w:val="20"/>
        </w:rPr>
      </w:pPr>
      <w:bookmarkStart w:id="0" w:name="_GoBack"/>
      <w:bookmarkEnd w:id="0"/>
      <w:r>
        <w:br/>
      </w:r>
      <w:r w:rsidR="002F3166" w:rsidRPr="002517FA">
        <w:rPr>
          <w:rFonts w:ascii="Times New Roman" w:hAnsi="Times New Roman" w:cs="Times New Roman"/>
          <w:sz w:val="20"/>
          <w:szCs w:val="20"/>
        </w:rPr>
        <w:t>Załącznik nr 1</w:t>
      </w:r>
      <w:r w:rsidR="002F3166">
        <w:rPr>
          <w:rFonts w:ascii="Times New Roman" w:hAnsi="Times New Roman" w:cs="Times New Roman"/>
          <w:sz w:val="20"/>
          <w:szCs w:val="20"/>
        </w:rPr>
        <w:t xml:space="preserve"> </w:t>
      </w:r>
      <w:r w:rsidR="002F3166" w:rsidRPr="004F5F29">
        <w:rPr>
          <w:rFonts w:ascii="Times New Roman" w:eastAsia="Calibri" w:hAnsi="Times New Roman" w:cs="Times New Roman"/>
          <w:bCs/>
          <w:iCs/>
          <w:sz w:val="20"/>
          <w:szCs w:val="20"/>
        </w:rPr>
        <w:t>do zapytania ofertowego nr:</w:t>
      </w:r>
      <w:r w:rsidR="002F3166">
        <w:rPr>
          <w:rFonts w:ascii="Times New Roman" w:hAnsi="Times New Roman" w:cs="Times New Roman"/>
        </w:rPr>
        <w:t xml:space="preserve"> </w:t>
      </w:r>
      <w:r w:rsidR="002F3166" w:rsidRPr="004F5F29">
        <w:rPr>
          <w:rFonts w:ascii="Times New Roman" w:hAnsi="Times New Roman" w:cs="Times New Roman"/>
          <w:sz w:val="20"/>
          <w:szCs w:val="20"/>
        </w:rPr>
        <w:t>ZSE</w:t>
      </w:r>
      <w:r w:rsidR="00280D11">
        <w:rPr>
          <w:rFonts w:ascii="Times New Roman" w:hAnsi="Times New Roman" w:cs="Times New Roman"/>
          <w:spacing w:val="32"/>
          <w:sz w:val="20"/>
          <w:szCs w:val="20"/>
        </w:rPr>
        <w:t>.022.5</w:t>
      </w:r>
      <w:r w:rsidR="002F3166" w:rsidRPr="004F5F29">
        <w:rPr>
          <w:rFonts w:ascii="Times New Roman" w:hAnsi="Times New Roman" w:cs="Times New Roman"/>
          <w:spacing w:val="32"/>
          <w:sz w:val="20"/>
          <w:szCs w:val="20"/>
        </w:rPr>
        <w:t>.UE.1.2026</w:t>
      </w:r>
      <w:r w:rsidR="002F3166">
        <w:rPr>
          <w:rFonts w:ascii="Times New Roman" w:hAnsi="Times New Roman" w:cs="Times New Roman"/>
          <w:spacing w:val="32"/>
          <w:sz w:val="20"/>
          <w:szCs w:val="20"/>
        </w:rPr>
        <w:t>.</w:t>
      </w:r>
    </w:p>
    <w:p w:rsidR="002F3166" w:rsidRPr="002517FA" w:rsidRDefault="002F3166" w:rsidP="002F3166">
      <w:pPr>
        <w:jc w:val="center"/>
        <w:rPr>
          <w:rFonts w:ascii="Times New Roman" w:hAnsi="Times New Roman" w:cs="Times New Roman"/>
          <w:b/>
          <w:spacing w:val="32"/>
          <w:sz w:val="20"/>
          <w:szCs w:val="20"/>
        </w:rPr>
      </w:pPr>
      <w:r w:rsidRPr="002517FA">
        <w:rPr>
          <w:rFonts w:ascii="Times New Roman" w:hAnsi="Times New Roman" w:cs="Times New Roman"/>
          <w:b/>
          <w:spacing w:val="32"/>
          <w:sz w:val="20"/>
          <w:szCs w:val="20"/>
        </w:rPr>
        <w:t xml:space="preserve">UMOWA </w:t>
      </w:r>
    </w:p>
    <w:p w:rsidR="002F3166" w:rsidRPr="002517FA" w:rsidRDefault="002F3166" w:rsidP="002F3166">
      <w:pPr>
        <w:jc w:val="center"/>
        <w:rPr>
          <w:rFonts w:ascii="Times New Roman" w:hAnsi="Times New Roman" w:cs="Times New Roman"/>
          <w:b/>
          <w:spacing w:val="32"/>
          <w:sz w:val="20"/>
          <w:szCs w:val="20"/>
        </w:rPr>
      </w:pPr>
      <w:r w:rsidRPr="002517FA">
        <w:rPr>
          <w:rFonts w:ascii="Times New Roman" w:hAnsi="Times New Roman" w:cs="Times New Roman"/>
          <w:b/>
          <w:spacing w:val="32"/>
          <w:sz w:val="20"/>
          <w:szCs w:val="20"/>
        </w:rPr>
        <w:t>NR ZSE.022.</w:t>
      </w:r>
      <w:r w:rsidR="00280D11">
        <w:rPr>
          <w:rFonts w:ascii="Times New Roman" w:hAnsi="Times New Roman" w:cs="Times New Roman"/>
          <w:b/>
          <w:spacing w:val="32"/>
          <w:sz w:val="20"/>
          <w:szCs w:val="20"/>
        </w:rPr>
        <w:t>5</w:t>
      </w:r>
      <w:r>
        <w:rPr>
          <w:rFonts w:ascii="Times New Roman" w:hAnsi="Times New Roman" w:cs="Times New Roman"/>
          <w:b/>
          <w:spacing w:val="32"/>
          <w:sz w:val="20"/>
          <w:szCs w:val="20"/>
        </w:rPr>
        <w:t>.</w:t>
      </w:r>
      <w:r w:rsidRPr="002517FA">
        <w:rPr>
          <w:rFonts w:ascii="Times New Roman" w:hAnsi="Times New Roman" w:cs="Times New Roman"/>
          <w:b/>
          <w:spacing w:val="32"/>
          <w:sz w:val="20"/>
          <w:szCs w:val="20"/>
        </w:rPr>
        <w:t>UE.1.2026</w:t>
      </w:r>
    </w:p>
    <w:p w:rsidR="002F3166" w:rsidRPr="002517FA" w:rsidRDefault="002F3166" w:rsidP="002F316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zawarta w dniu </w:t>
      </w:r>
      <w:r w:rsidR="001A43DC">
        <w:rPr>
          <w:rFonts w:ascii="Times New Roman" w:hAnsi="Times New Roman" w:cs="Times New Roman"/>
          <w:sz w:val="20"/>
          <w:szCs w:val="20"/>
        </w:rPr>
        <w:t>………..</w:t>
      </w:r>
      <w:r>
        <w:rPr>
          <w:rFonts w:ascii="Times New Roman" w:hAnsi="Times New Roman" w:cs="Times New Roman"/>
          <w:sz w:val="20"/>
          <w:szCs w:val="20"/>
        </w:rPr>
        <w:t>2026r.</w:t>
      </w:r>
    </w:p>
    <w:p w:rsidR="002F3166" w:rsidRPr="002517FA" w:rsidRDefault="002F3166" w:rsidP="002F3166">
      <w:pPr>
        <w:rPr>
          <w:rFonts w:ascii="Times New Roman" w:hAnsi="Times New Roman" w:cs="Times New Roman"/>
          <w:bCs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pomiędzy:</w:t>
      </w:r>
    </w:p>
    <w:p w:rsidR="002F3166" w:rsidRPr="002517FA" w:rsidRDefault="002F3166" w:rsidP="002F3166">
      <w:pPr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b/>
          <w:bCs/>
          <w:sz w:val="20"/>
          <w:szCs w:val="20"/>
        </w:rPr>
        <w:t>Powiatem Raciborskim</w:t>
      </w:r>
    </w:p>
    <w:p w:rsidR="002F3166" w:rsidRPr="002517FA" w:rsidRDefault="002F3166" w:rsidP="002F3166">
      <w:pPr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z siedzibą: Plac Stefana Okrzei 4, 47-400 Racibórz</w:t>
      </w:r>
    </w:p>
    <w:p w:rsidR="002F3166" w:rsidRPr="002517FA" w:rsidRDefault="002F3166" w:rsidP="002F3166">
      <w:pPr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NIP: 6391982788</w:t>
      </w:r>
    </w:p>
    <w:p w:rsidR="002F3166" w:rsidRPr="002517FA" w:rsidRDefault="002F3166" w:rsidP="002F3166">
      <w:pPr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Regon: 27625511100000</w:t>
      </w:r>
    </w:p>
    <w:p w:rsidR="002F3166" w:rsidRPr="002517FA" w:rsidRDefault="002F3166" w:rsidP="002F3166">
      <w:pPr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 xml:space="preserve">działającym poprzez: </w:t>
      </w:r>
    </w:p>
    <w:p w:rsidR="002F3166" w:rsidRPr="002517FA" w:rsidRDefault="002F3166" w:rsidP="002F3166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b/>
          <w:sz w:val="20"/>
          <w:szCs w:val="20"/>
        </w:rPr>
        <w:t>Zespół Szkół Ekonomicznych w Raciborzu</w:t>
      </w:r>
    </w:p>
    <w:p w:rsidR="002F3166" w:rsidRPr="002517FA" w:rsidRDefault="002F3166" w:rsidP="002F3166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b/>
          <w:sz w:val="20"/>
          <w:szCs w:val="20"/>
        </w:rPr>
        <w:t>z siedzibą: ul. Gimnazjalna 3, 47-400  Racibórz</w:t>
      </w:r>
    </w:p>
    <w:p w:rsidR="002F3166" w:rsidRPr="002517FA" w:rsidRDefault="002F3166" w:rsidP="002F3166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8C2750">
        <w:rPr>
          <w:rFonts w:ascii="Times New Roman" w:hAnsi="Times New Roman" w:cs="Times New Roman"/>
          <w:sz w:val="20"/>
          <w:szCs w:val="20"/>
        </w:rPr>
        <w:t>reprezentowanym przez</w:t>
      </w:r>
      <w:r w:rsidRPr="002517FA">
        <w:rPr>
          <w:rFonts w:ascii="Times New Roman" w:hAnsi="Times New Roman" w:cs="Times New Roman"/>
          <w:b/>
          <w:sz w:val="20"/>
          <w:szCs w:val="20"/>
        </w:rPr>
        <w:t xml:space="preserve"> Jacka Pierzchałę – </w:t>
      </w:r>
      <w:r w:rsidRPr="008C2750">
        <w:rPr>
          <w:rFonts w:ascii="Times New Roman" w:hAnsi="Times New Roman" w:cs="Times New Roman"/>
          <w:sz w:val="20"/>
          <w:szCs w:val="20"/>
        </w:rPr>
        <w:t>dyrektora  Zespołu Szkół Ekonomicznych w Raciborzu</w:t>
      </w:r>
    </w:p>
    <w:p w:rsidR="002F3166" w:rsidRPr="002517FA" w:rsidRDefault="002F3166" w:rsidP="002F3166">
      <w:pPr>
        <w:rPr>
          <w:rFonts w:ascii="Times New Roman" w:hAnsi="Times New Roman" w:cs="Times New Roman"/>
          <w:b/>
          <w:sz w:val="20"/>
          <w:szCs w:val="20"/>
        </w:rPr>
      </w:pPr>
      <w:r w:rsidRPr="008C2750">
        <w:rPr>
          <w:rFonts w:ascii="Times New Roman" w:hAnsi="Times New Roman" w:cs="Times New Roman"/>
          <w:sz w:val="20"/>
          <w:szCs w:val="20"/>
        </w:rPr>
        <w:t xml:space="preserve">zwanym w treści umowy </w:t>
      </w:r>
      <w:r w:rsidRPr="002517FA">
        <w:rPr>
          <w:rFonts w:ascii="Times New Roman" w:hAnsi="Times New Roman" w:cs="Times New Roman"/>
          <w:b/>
          <w:sz w:val="20"/>
          <w:szCs w:val="20"/>
        </w:rPr>
        <w:t>„Zamawiającym”</w:t>
      </w:r>
    </w:p>
    <w:p w:rsidR="002E6654" w:rsidRPr="002517FA" w:rsidRDefault="002E6654" w:rsidP="002E6654">
      <w:pPr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a</w:t>
      </w:r>
    </w:p>
    <w:p w:rsidR="002E6654" w:rsidRPr="002517FA" w:rsidRDefault="002E6654" w:rsidP="002E6654">
      <w:pPr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……………………………………………………………….</w:t>
      </w:r>
    </w:p>
    <w:p w:rsidR="002E6654" w:rsidRPr="002517FA" w:rsidRDefault="002E6654" w:rsidP="002E6654">
      <w:pPr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……………………………………………………………….</w:t>
      </w:r>
    </w:p>
    <w:p w:rsidR="002E6654" w:rsidRPr="002517FA" w:rsidRDefault="002E6654" w:rsidP="002E6654">
      <w:pPr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b/>
          <w:sz w:val="20"/>
          <w:szCs w:val="20"/>
        </w:rPr>
        <w:t>NIP: …………………………………………………………</w:t>
      </w:r>
    </w:p>
    <w:p w:rsidR="002E6654" w:rsidRPr="002517FA" w:rsidRDefault="002E6654" w:rsidP="002E6654">
      <w:pPr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b/>
          <w:sz w:val="20"/>
          <w:szCs w:val="20"/>
        </w:rPr>
        <w:t>REGON: ……………………………………………………</w:t>
      </w:r>
    </w:p>
    <w:p w:rsidR="002E6654" w:rsidRPr="002517FA" w:rsidRDefault="002E6654" w:rsidP="002E6654">
      <w:pPr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Nr telefonu: …………………………………………………</w:t>
      </w:r>
    </w:p>
    <w:p w:rsidR="002E6654" w:rsidRPr="002517FA" w:rsidRDefault="002E6654" w:rsidP="002E6654">
      <w:pPr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e-mail: ………………………………………………………</w:t>
      </w:r>
    </w:p>
    <w:p w:rsidR="002E6654" w:rsidRPr="002517FA" w:rsidRDefault="002E6654" w:rsidP="002E6654">
      <w:pPr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b/>
          <w:sz w:val="20"/>
          <w:szCs w:val="20"/>
        </w:rPr>
        <w:t>reprezentowanym przez: …………………………………</w:t>
      </w:r>
    </w:p>
    <w:p w:rsidR="002E6654" w:rsidRPr="002517FA" w:rsidRDefault="002E6654" w:rsidP="002E6654">
      <w:pPr>
        <w:rPr>
          <w:rFonts w:ascii="Times New Roman" w:hAnsi="Times New Roman" w:cs="Times New Roman"/>
          <w:snapToGrid w:val="0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 xml:space="preserve">zwanym dalej </w:t>
      </w:r>
      <w:r>
        <w:rPr>
          <w:rFonts w:ascii="Times New Roman" w:hAnsi="Times New Roman" w:cs="Times New Roman"/>
          <w:sz w:val="20"/>
          <w:szCs w:val="20"/>
        </w:rPr>
        <w:t>,,</w:t>
      </w:r>
      <w:r w:rsidRPr="002517FA">
        <w:rPr>
          <w:rFonts w:ascii="Times New Roman" w:hAnsi="Times New Roman" w:cs="Times New Roman"/>
          <w:b/>
          <w:bCs/>
          <w:sz w:val="20"/>
          <w:szCs w:val="20"/>
        </w:rPr>
        <w:t>Wykonawcą</w:t>
      </w:r>
      <w:r>
        <w:rPr>
          <w:rFonts w:ascii="Times New Roman" w:hAnsi="Times New Roman" w:cs="Times New Roman"/>
          <w:b/>
          <w:bCs/>
          <w:sz w:val="20"/>
          <w:szCs w:val="20"/>
        </w:rPr>
        <w:t>”</w:t>
      </w:r>
      <w:r w:rsidRPr="002517FA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2517FA">
        <w:rPr>
          <w:rFonts w:ascii="Times New Roman" w:hAnsi="Times New Roman" w:cs="Times New Roman"/>
          <w:sz w:val="20"/>
          <w:szCs w:val="20"/>
        </w:rPr>
        <w:t xml:space="preserve"> </w:t>
      </w:r>
      <w:r w:rsidRPr="002517FA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Pr="002517FA">
        <w:rPr>
          <w:rFonts w:ascii="Times New Roman" w:hAnsi="Times New Roman" w:cs="Times New Roman"/>
          <w:b/>
          <w:bCs/>
          <w:snapToGrid w:val="0"/>
          <w:sz w:val="20"/>
          <w:szCs w:val="20"/>
        </w:rPr>
        <w:t>została zawarta umowa o następującej treści</w:t>
      </w:r>
      <w:r w:rsidRPr="002517FA">
        <w:rPr>
          <w:rFonts w:ascii="Times New Roman" w:hAnsi="Times New Roman" w:cs="Times New Roman"/>
          <w:b/>
          <w:snapToGrid w:val="0"/>
          <w:sz w:val="20"/>
          <w:szCs w:val="20"/>
        </w:rPr>
        <w:t xml:space="preserve">: </w:t>
      </w:r>
    </w:p>
    <w:p w:rsidR="002F3166" w:rsidRPr="002517FA" w:rsidRDefault="002F3166" w:rsidP="002F3166">
      <w:pPr>
        <w:spacing w:after="0"/>
        <w:ind w:right="72"/>
        <w:jc w:val="center"/>
        <w:rPr>
          <w:rFonts w:ascii="Times New Roman" w:hAnsi="Times New Roman" w:cs="Times New Roman"/>
          <w:b/>
          <w:snapToGrid w:val="0"/>
          <w:sz w:val="20"/>
          <w:szCs w:val="20"/>
        </w:rPr>
      </w:pPr>
      <w:r w:rsidRPr="002517FA">
        <w:rPr>
          <w:rFonts w:ascii="Times New Roman" w:hAnsi="Times New Roman" w:cs="Times New Roman"/>
          <w:b/>
          <w:snapToGrid w:val="0"/>
          <w:sz w:val="20"/>
          <w:szCs w:val="20"/>
        </w:rPr>
        <w:t>§1</w:t>
      </w:r>
    </w:p>
    <w:p w:rsidR="002F3166" w:rsidRPr="002517FA" w:rsidRDefault="002F3166" w:rsidP="002F3166">
      <w:pPr>
        <w:spacing w:after="0"/>
        <w:ind w:right="7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b/>
          <w:sz w:val="20"/>
          <w:szCs w:val="20"/>
        </w:rPr>
        <w:t>Przedmiot umowy</w:t>
      </w:r>
    </w:p>
    <w:p w:rsidR="002F3166" w:rsidRPr="002517FA" w:rsidRDefault="002F3166" w:rsidP="00280721">
      <w:pPr>
        <w:pStyle w:val="Akapitzlist"/>
        <w:numPr>
          <w:ilvl w:val="0"/>
          <w:numId w:val="39"/>
        </w:numPr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517FA">
        <w:rPr>
          <w:rFonts w:ascii="Times New Roman" w:eastAsia="Arial Unicode MS" w:hAnsi="Times New Roman" w:cs="Times New Roman"/>
          <w:sz w:val="20"/>
          <w:szCs w:val="20"/>
        </w:rPr>
        <w:t xml:space="preserve">Przedmiotem umowy </w:t>
      </w:r>
      <w:r w:rsidR="0096581C">
        <w:rPr>
          <w:rFonts w:ascii="Times New Roman" w:eastAsia="Arial Unicode MS" w:hAnsi="Times New Roman" w:cs="Times New Roman"/>
          <w:sz w:val="20"/>
          <w:szCs w:val="20"/>
        </w:rPr>
        <w:t xml:space="preserve">jest: </w:t>
      </w:r>
      <w:r w:rsidR="00DF269C" w:rsidRPr="00DF269C">
        <w:rPr>
          <w:rFonts w:ascii="Times New Roman" w:eastAsia="Arial Unicode MS" w:hAnsi="Times New Roman" w:cs="Times New Roman"/>
          <w:sz w:val="20"/>
          <w:szCs w:val="20"/>
        </w:rPr>
        <w:t>,,ZAKUP MEBLI DO DWÓCH P</w:t>
      </w:r>
      <w:r w:rsidR="00DF269C">
        <w:rPr>
          <w:rFonts w:ascii="Times New Roman" w:eastAsia="Arial Unicode MS" w:hAnsi="Times New Roman" w:cs="Times New Roman"/>
          <w:sz w:val="20"/>
          <w:szCs w:val="20"/>
        </w:rPr>
        <w:t>RACOWNI KSZTAŁCENIA ZAWODOWEGO”, r</w:t>
      </w:r>
      <w:r w:rsidR="0096581C">
        <w:rPr>
          <w:rFonts w:ascii="Times New Roman" w:eastAsia="Arial Unicode MS" w:hAnsi="Times New Roman" w:cs="Times New Roman"/>
          <w:bCs/>
          <w:sz w:val="20"/>
          <w:szCs w:val="20"/>
        </w:rPr>
        <w:t>ealizowanej</w:t>
      </w:r>
      <w:r w:rsidRPr="002517FA">
        <w:rPr>
          <w:rFonts w:ascii="Times New Roman" w:eastAsia="Arial Unicode MS" w:hAnsi="Times New Roman" w:cs="Times New Roman"/>
          <w:bCs/>
          <w:sz w:val="20"/>
          <w:szCs w:val="20"/>
        </w:rPr>
        <w:t xml:space="preserve"> w ramach </w:t>
      </w:r>
      <w:r w:rsidRPr="002517FA">
        <w:rPr>
          <w:rFonts w:ascii="Times New Roman" w:hAnsi="Times New Roman" w:cs="Times New Roman"/>
          <w:bCs/>
          <w:sz w:val="20"/>
          <w:szCs w:val="20"/>
        </w:rPr>
        <w:t>projektu: Akademia zawodowców 2.0 – Poprawa jakości kształcenia zaw</w:t>
      </w:r>
      <w:r>
        <w:rPr>
          <w:rFonts w:ascii="Times New Roman" w:hAnsi="Times New Roman" w:cs="Times New Roman"/>
          <w:bCs/>
          <w:sz w:val="20"/>
          <w:szCs w:val="20"/>
        </w:rPr>
        <w:t>odowego w ZSE w Raciborzu”, współfinansowany</w:t>
      </w:r>
      <w:r w:rsidRPr="002517FA">
        <w:rPr>
          <w:rFonts w:ascii="Times New Roman" w:hAnsi="Times New Roman" w:cs="Times New Roman"/>
          <w:bCs/>
          <w:sz w:val="20"/>
          <w:szCs w:val="20"/>
        </w:rPr>
        <w:t xml:space="preserve"> ze środków Europejskiego Funduszu Społecznego Plus (EFS+) w ramach programu Fundusze Europejskie dla Śląskiego 2021–2027 Priorytet VI – Fundusze Europejskie dla edukacji Działanie FESL.06.03 – Kształcenie zawodowe.</w:t>
      </w:r>
    </w:p>
    <w:p w:rsidR="002F3166" w:rsidRPr="000F4AE2" w:rsidRDefault="002F3166" w:rsidP="002F3166">
      <w:pPr>
        <w:pStyle w:val="Akapitzlist"/>
        <w:numPr>
          <w:ilvl w:val="0"/>
          <w:numId w:val="39"/>
        </w:numPr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 w:rsidRPr="000F4AE2">
        <w:rPr>
          <w:rFonts w:ascii="Times New Roman" w:hAnsi="Times New Roman" w:cs="Times New Roman"/>
          <w:sz w:val="20"/>
          <w:szCs w:val="20"/>
        </w:rPr>
        <w:lastRenderedPageBreak/>
        <w:t xml:space="preserve">Umowa zostaje zawarta w wyniku przeprowadzenia postępowania w trybie zapytania ofertowego nr </w:t>
      </w:r>
      <w:hyperlink r:id="rId9" w:tgtFrame="_blank" w:history="1">
        <w:r w:rsidR="002E6654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ZSE.022.5</w:t>
        </w:r>
        <w:r w:rsidRPr="000F4AE2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.UE.1.2026,</w:t>
        </w:r>
      </w:hyperlink>
      <w:r w:rsidRPr="000F4AE2">
        <w:rPr>
          <w:rFonts w:ascii="Times New Roman" w:hAnsi="Times New Roman" w:cs="Times New Roman"/>
          <w:sz w:val="20"/>
          <w:szCs w:val="20"/>
        </w:rPr>
        <w:t xml:space="preserve"> do którego nie stosuje się przepisów ustawy z dnia 11 września 2019 r. – Prawo zamówień publicznych (t.j. Dz.U. z 2024r. poz. 1320, z późn. zm.).</w:t>
      </w:r>
    </w:p>
    <w:p w:rsidR="002F3166" w:rsidRPr="002517FA" w:rsidRDefault="002F3166" w:rsidP="002F3166">
      <w:pPr>
        <w:numPr>
          <w:ilvl w:val="0"/>
          <w:numId w:val="39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eastAsia="Arial Unicode MS" w:hAnsi="Times New Roman" w:cs="Times New Roman"/>
          <w:sz w:val="20"/>
          <w:szCs w:val="20"/>
        </w:rPr>
        <w:t xml:space="preserve">Szczegółowy zakres rzeczowy przedmiotu umowy określają: </w:t>
      </w:r>
      <w:r w:rsidRPr="002517FA">
        <w:rPr>
          <w:rFonts w:ascii="Times New Roman" w:hAnsi="Times New Roman" w:cs="Times New Roman"/>
          <w:sz w:val="20"/>
          <w:szCs w:val="20"/>
        </w:rPr>
        <w:t>Ofer</w:t>
      </w:r>
      <w:r>
        <w:rPr>
          <w:rFonts w:ascii="Times New Roman" w:hAnsi="Times New Roman" w:cs="Times New Roman"/>
          <w:sz w:val="20"/>
          <w:szCs w:val="20"/>
        </w:rPr>
        <w:t>ta Wykonawcy</w:t>
      </w:r>
      <w:r w:rsidRPr="002517F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80721" w:rsidRDefault="002F3166" w:rsidP="00280721">
      <w:pPr>
        <w:numPr>
          <w:ilvl w:val="0"/>
          <w:numId w:val="39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eastAsia="Arial Unicode MS" w:hAnsi="Times New Roman" w:cs="Times New Roman"/>
          <w:sz w:val="20"/>
          <w:szCs w:val="20"/>
        </w:rPr>
        <w:t>Dokumenty, o których mowa w ust. 3 stanowią załączniki do niniejszej  umowy</w:t>
      </w:r>
      <w:r w:rsidRPr="002517FA">
        <w:rPr>
          <w:rFonts w:ascii="Times New Roman" w:eastAsia="Arial Unicode MS" w:hAnsi="Times New Roman" w:cs="Times New Roman"/>
          <w:bCs/>
          <w:sz w:val="20"/>
          <w:szCs w:val="20"/>
        </w:rPr>
        <w:t>.</w:t>
      </w:r>
    </w:p>
    <w:p w:rsidR="00280721" w:rsidRDefault="0096581C" w:rsidP="00280721">
      <w:pPr>
        <w:numPr>
          <w:ilvl w:val="0"/>
          <w:numId w:val="39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Meble</w:t>
      </w:r>
      <w:r w:rsidR="002E6654" w:rsidRPr="00280721">
        <w:rPr>
          <w:rFonts w:ascii="Times New Roman" w:hAnsi="Times New Roman" w:cs="Times New Roman"/>
          <w:sz w:val="20"/>
          <w:szCs w:val="20"/>
        </w:rPr>
        <w:t xml:space="preserve"> powinny być fabrycznie nowe i zapakowane w sposób skutecznie zabezpieczający przed uszkodzeniem w czasie transportu. Odpowiedzialność za uszkodzenia produktów w czasie transportu ponosi Wykonawca.</w:t>
      </w:r>
    </w:p>
    <w:p w:rsidR="002E6654" w:rsidRPr="0096581C" w:rsidRDefault="00280721" w:rsidP="00280721">
      <w:pPr>
        <w:numPr>
          <w:ilvl w:val="0"/>
          <w:numId w:val="39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6581C">
        <w:rPr>
          <w:rFonts w:ascii="Times New Roman" w:hAnsi="Times New Roman" w:cs="Times New Roman"/>
          <w:sz w:val="20"/>
          <w:szCs w:val="20"/>
        </w:rPr>
        <w:t>O</w:t>
      </w:r>
      <w:r w:rsidR="002E6654" w:rsidRPr="0096581C">
        <w:rPr>
          <w:rFonts w:ascii="Times New Roman" w:hAnsi="Times New Roman" w:cs="Times New Roman"/>
          <w:sz w:val="20"/>
          <w:szCs w:val="20"/>
        </w:rPr>
        <w:t>kres gwarancji na zaoferowane meble</w:t>
      </w:r>
      <w:r w:rsidRPr="0096581C">
        <w:rPr>
          <w:rFonts w:ascii="Times New Roman" w:hAnsi="Times New Roman" w:cs="Times New Roman"/>
          <w:sz w:val="20"/>
          <w:szCs w:val="20"/>
        </w:rPr>
        <w:t>:</w:t>
      </w:r>
      <w:r w:rsidR="0096581C" w:rsidRPr="0096581C">
        <w:rPr>
          <w:rFonts w:ascii="Times New Roman" w:hAnsi="Times New Roman" w:cs="Times New Roman"/>
          <w:sz w:val="20"/>
          <w:szCs w:val="20"/>
        </w:rPr>
        <w:t xml:space="preserve"> …..</w:t>
      </w:r>
      <w:r w:rsidR="002E6654" w:rsidRPr="0096581C">
        <w:rPr>
          <w:rFonts w:ascii="Times New Roman" w:hAnsi="Times New Roman" w:cs="Times New Roman"/>
          <w:sz w:val="20"/>
          <w:szCs w:val="20"/>
        </w:rPr>
        <w:t xml:space="preserve"> miesiące od daty zakupu.</w:t>
      </w:r>
    </w:p>
    <w:p w:rsidR="002E6654" w:rsidRPr="0096581C" w:rsidRDefault="00E077BA" w:rsidP="002E6654">
      <w:pPr>
        <w:pStyle w:val="Textbody"/>
        <w:numPr>
          <w:ilvl w:val="0"/>
          <w:numId w:val="40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581C">
        <w:rPr>
          <w:rFonts w:ascii="Times New Roman" w:hAnsi="Times New Roman" w:cs="Times New Roman"/>
          <w:sz w:val="20"/>
          <w:szCs w:val="20"/>
        </w:rPr>
        <w:t>M</w:t>
      </w:r>
      <w:r w:rsidR="002E6654" w:rsidRPr="0096581C">
        <w:rPr>
          <w:rFonts w:ascii="Times New Roman" w:hAnsi="Times New Roman" w:cs="Times New Roman"/>
          <w:sz w:val="20"/>
          <w:szCs w:val="20"/>
        </w:rPr>
        <w:t>eble posiadać zgodność z PN, wszystkie powinny posiadać certyfikat CE oraz muszą być dopuszczone do użytku na potrzeby placówek oświatowych oraz być zgodne z normą BHP.</w:t>
      </w:r>
    </w:p>
    <w:p w:rsidR="002E6654" w:rsidRDefault="002E6654" w:rsidP="002E6654">
      <w:pPr>
        <w:pStyle w:val="Textbody"/>
        <w:numPr>
          <w:ilvl w:val="0"/>
          <w:numId w:val="40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1474">
        <w:rPr>
          <w:rFonts w:ascii="Times New Roman" w:hAnsi="Times New Roman" w:cs="Times New Roman"/>
          <w:sz w:val="20"/>
          <w:szCs w:val="20"/>
        </w:rPr>
        <w:t>Wady towaru powstałe z winy Wykonawcy, których Zamawiający nie mógł stwierdzić przy odbiorze, zostaną usunięte przez Wykonawcę poprzez wymianę towaru na nowy w terminie 7 dni od zgłoszenia przez Zamawiającego. Zamawiający sprawdzi towar w ciągu 14 dni od daty zrealizowania zamówienia.</w:t>
      </w:r>
    </w:p>
    <w:p w:rsidR="00E077BA" w:rsidRDefault="002E6654" w:rsidP="00E077BA">
      <w:pPr>
        <w:pStyle w:val="Textbody"/>
        <w:numPr>
          <w:ilvl w:val="0"/>
          <w:numId w:val="40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11474">
        <w:rPr>
          <w:rFonts w:ascii="Times New Roman" w:hAnsi="Times New Roman" w:cs="Times New Roman"/>
          <w:sz w:val="20"/>
          <w:szCs w:val="20"/>
        </w:rPr>
        <w:t>Wykonawca dostarczy meble bezpośrednio na adres</w:t>
      </w:r>
      <w:r w:rsidR="00280721">
        <w:rPr>
          <w:rFonts w:ascii="Times New Roman" w:hAnsi="Times New Roman" w:cs="Times New Roman"/>
          <w:sz w:val="20"/>
          <w:szCs w:val="20"/>
        </w:rPr>
        <w:t xml:space="preserve">: </w:t>
      </w:r>
      <w:r w:rsidR="00280721" w:rsidRPr="00280721">
        <w:rPr>
          <w:rFonts w:ascii="Times New Roman" w:hAnsi="Times New Roman" w:cs="Times New Roman"/>
          <w:sz w:val="20"/>
          <w:szCs w:val="20"/>
        </w:rPr>
        <w:t>Zespół Szkół Ekonomicznych w Raciborzu</w:t>
      </w:r>
      <w:r w:rsidR="00280721">
        <w:rPr>
          <w:rFonts w:ascii="Times New Roman" w:hAnsi="Times New Roman" w:cs="Times New Roman"/>
          <w:sz w:val="20"/>
          <w:szCs w:val="20"/>
        </w:rPr>
        <w:t>,</w:t>
      </w:r>
      <w:r w:rsidR="00280721" w:rsidRPr="00280721">
        <w:rPr>
          <w:rFonts w:ascii="Times New Roman" w:hAnsi="Times New Roman" w:cs="Times New Roman"/>
          <w:sz w:val="20"/>
          <w:szCs w:val="20"/>
        </w:rPr>
        <w:t xml:space="preserve"> ul. Gimnazjalna 3, 47-400  Racibórz</w:t>
      </w:r>
      <w:r w:rsidR="0096581C">
        <w:rPr>
          <w:rFonts w:ascii="Times New Roman" w:hAnsi="Times New Roman" w:cs="Times New Roman"/>
          <w:sz w:val="20"/>
          <w:szCs w:val="20"/>
        </w:rPr>
        <w:t xml:space="preserve"> </w:t>
      </w:r>
      <w:r w:rsidRPr="00280721">
        <w:rPr>
          <w:rFonts w:ascii="Times New Roman" w:hAnsi="Times New Roman" w:cs="Times New Roman"/>
          <w:sz w:val="20"/>
          <w:szCs w:val="20"/>
        </w:rPr>
        <w:t>w dniach i godzinach ustalonych uprzednio z Zamawiającym. Wykonawca we własnym zakresie zapewni rozładunek dostarczonych mebli.</w:t>
      </w:r>
    </w:p>
    <w:p w:rsidR="002E6654" w:rsidRPr="003B122E" w:rsidRDefault="002F3166" w:rsidP="003B122E">
      <w:pPr>
        <w:pStyle w:val="Textbody"/>
        <w:numPr>
          <w:ilvl w:val="0"/>
          <w:numId w:val="40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077BA">
        <w:rPr>
          <w:rFonts w:ascii="Times New Roman" w:hAnsi="Times New Roman" w:cs="Times New Roman"/>
          <w:snapToGrid w:val="0"/>
          <w:sz w:val="20"/>
          <w:szCs w:val="20"/>
        </w:rPr>
        <w:t>Wszelkie wątpliwości bądź propozycje zamiennych rozwiązań winny być zgłaszane Zamawiającemu w formie pisemnej pod rygorem nieważności.</w:t>
      </w:r>
    </w:p>
    <w:p w:rsidR="002F3166" w:rsidRPr="002517FA" w:rsidRDefault="0096581C" w:rsidP="002F3166">
      <w:pPr>
        <w:spacing w:after="0"/>
        <w:ind w:right="72"/>
        <w:jc w:val="center"/>
        <w:rPr>
          <w:rFonts w:ascii="Times New Roman" w:hAnsi="Times New Roman" w:cs="Times New Roman"/>
          <w:b/>
          <w:snapToGrid w:val="0"/>
          <w:sz w:val="20"/>
          <w:szCs w:val="20"/>
        </w:rPr>
      </w:pPr>
      <w:r>
        <w:rPr>
          <w:rFonts w:ascii="Times New Roman" w:hAnsi="Times New Roman" w:cs="Times New Roman"/>
          <w:b/>
          <w:snapToGrid w:val="0"/>
          <w:sz w:val="20"/>
          <w:szCs w:val="20"/>
        </w:rPr>
        <w:t>§2</w:t>
      </w:r>
    </w:p>
    <w:p w:rsidR="002F3166" w:rsidRPr="002517FA" w:rsidRDefault="002F3166" w:rsidP="002F3166">
      <w:pPr>
        <w:spacing w:after="0"/>
        <w:ind w:right="72"/>
        <w:jc w:val="center"/>
        <w:rPr>
          <w:rFonts w:ascii="Times New Roman" w:hAnsi="Times New Roman" w:cs="Times New Roman"/>
          <w:snapToGrid w:val="0"/>
          <w:sz w:val="20"/>
          <w:szCs w:val="20"/>
        </w:rPr>
      </w:pPr>
      <w:r w:rsidRPr="002517FA">
        <w:rPr>
          <w:rFonts w:ascii="Times New Roman" w:hAnsi="Times New Roman" w:cs="Times New Roman"/>
          <w:b/>
          <w:bCs/>
          <w:snapToGrid w:val="0"/>
          <w:sz w:val="20"/>
          <w:szCs w:val="20"/>
        </w:rPr>
        <w:t>Termin realizacji  przedmiotu umowy</w:t>
      </w:r>
    </w:p>
    <w:p w:rsidR="002F3166" w:rsidRPr="00E077BA" w:rsidRDefault="002F3166" w:rsidP="00E077BA">
      <w:pPr>
        <w:numPr>
          <w:ilvl w:val="0"/>
          <w:numId w:val="11"/>
        </w:numPr>
        <w:spacing w:after="0"/>
        <w:ind w:left="284" w:right="72" w:hanging="284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2517FA">
        <w:rPr>
          <w:rFonts w:ascii="Times New Roman" w:hAnsi="Times New Roman" w:cs="Times New Roman"/>
          <w:snapToGrid w:val="0"/>
          <w:sz w:val="20"/>
          <w:szCs w:val="20"/>
        </w:rPr>
        <w:t xml:space="preserve">Wykonawca zobowiązuje się zrealizować przedmiot umowy </w:t>
      </w:r>
      <w:r w:rsidR="00E077BA">
        <w:rPr>
          <w:rFonts w:ascii="Times New Roman" w:hAnsi="Times New Roman" w:cs="Times New Roman"/>
          <w:snapToGrid w:val="0"/>
          <w:sz w:val="20"/>
          <w:szCs w:val="20"/>
        </w:rPr>
        <w:t>do dnia</w:t>
      </w:r>
      <w:r w:rsidR="001A43DC">
        <w:rPr>
          <w:rFonts w:ascii="Times New Roman" w:hAnsi="Times New Roman" w:cs="Times New Roman"/>
          <w:bCs/>
          <w:snapToGrid w:val="0"/>
          <w:sz w:val="20"/>
          <w:szCs w:val="20"/>
        </w:rPr>
        <w:t xml:space="preserve"> 31</w:t>
      </w:r>
      <w:r w:rsidR="00E077BA">
        <w:rPr>
          <w:rFonts w:ascii="Times New Roman" w:hAnsi="Times New Roman" w:cs="Times New Roman"/>
          <w:bCs/>
          <w:snapToGrid w:val="0"/>
          <w:sz w:val="20"/>
          <w:szCs w:val="20"/>
        </w:rPr>
        <w:t>.05.</w:t>
      </w:r>
      <w:r w:rsidRPr="00E077BA">
        <w:rPr>
          <w:rFonts w:ascii="Times New Roman" w:hAnsi="Times New Roman" w:cs="Times New Roman"/>
          <w:bCs/>
          <w:snapToGrid w:val="0"/>
          <w:sz w:val="20"/>
          <w:szCs w:val="20"/>
        </w:rPr>
        <w:t>2026r.</w:t>
      </w:r>
    </w:p>
    <w:p w:rsidR="002F3166" w:rsidRPr="002517FA" w:rsidRDefault="002F3166" w:rsidP="002F3166">
      <w:pPr>
        <w:numPr>
          <w:ilvl w:val="0"/>
          <w:numId w:val="11"/>
        </w:numPr>
        <w:spacing w:after="0"/>
        <w:ind w:left="284" w:right="72" w:hanging="284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Termin</w:t>
      </w:r>
      <w:r w:rsidR="00E077BA">
        <w:rPr>
          <w:rFonts w:ascii="Times New Roman" w:hAnsi="Times New Roman" w:cs="Times New Roman"/>
          <w:snapToGrid w:val="0"/>
          <w:sz w:val="20"/>
          <w:szCs w:val="20"/>
        </w:rPr>
        <w:t xml:space="preserve"> zakończenia dostawy mebli</w:t>
      </w:r>
      <w:r w:rsidRPr="002517FA">
        <w:rPr>
          <w:rFonts w:ascii="Times New Roman" w:hAnsi="Times New Roman" w:cs="Times New Roman"/>
          <w:snapToGrid w:val="0"/>
          <w:sz w:val="20"/>
          <w:szCs w:val="20"/>
        </w:rPr>
        <w:t xml:space="preserve"> może ulec zmianie tylko za obopólnym pisemnym porozumieniem stron w formie aneksu do umowy pod rygorem nieważności.</w:t>
      </w:r>
    </w:p>
    <w:p w:rsidR="002F3166" w:rsidRPr="0096581C" w:rsidRDefault="002F3166" w:rsidP="002F3166">
      <w:pPr>
        <w:numPr>
          <w:ilvl w:val="0"/>
          <w:numId w:val="11"/>
        </w:numPr>
        <w:spacing w:after="0"/>
        <w:ind w:left="284" w:right="72" w:hanging="284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napToGrid w:val="0"/>
          <w:sz w:val="20"/>
          <w:szCs w:val="20"/>
        </w:rPr>
        <w:t xml:space="preserve">Wykonawca, w każdym przypadku, ma obowiązek niezwłocznego zawiadomienia Zamawiającego na piśmie o zagrożeniu </w:t>
      </w:r>
      <w:r>
        <w:rPr>
          <w:rFonts w:ascii="Times New Roman" w:hAnsi="Times New Roman" w:cs="Times New Roman"/>
          <w:snapToGrid w:val="0"/>
          <w:sz w:val="20"/>
          <w:szCs w:val="20"/>
        </w:rPr>
        <w:t>nie</w:t>
      </w:r>
      <w:r w:rsidRPr="002517FA">
        <w:rPr>
          <w:rFonts w:ascii="Times New Roman" w:hAnsi="Times New Roman" w:cs="Times New Roman"/>
          <w:snapToGrid w:val="0"/>
          <w:sz w:val="20"/>
          <w:szCs w:val="20"/>
        </w:rPr>
        <w:t>dotrzymania terminu realizacji przedmiotu umowy, najpóźniej w terminie 3 dni roboczych od powstania przeszkód.</w:t>
      </w:r>
    </w:p>
    <w:p w:rsidR="0096581C" w:rsidRPr="002517FA" w:rsidRDefault="0096581C" w:rsidP="0096581C">
      <w:pPr>
        <w:spacing w:after="0"/>
        <w:ind w:right="72"/>
        <w:jc w:val="both"/>
        <w:rPr>
          <w:rFonts w:ascii="Times New Roman" w:hAnsi="Times New Roman" w:cs="Times New Roman"/>
          <w:sz w:val="20"/>
          <w:szCs w:val="20"/>
        </w:rPr>
      </w:pPr>
    </w:p>
    <w:p w:rsidR="002F3166" w:rsidRPr="002517FA" w:rsidRDefault="0096581C" w:rsidP="002F3166">
      <w:pPr>
        <w:spacing w:after="0"/>
        <w:ind w:right="72"/>
        <w:jc w:val="center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  <w:r>
        <w:rPr>
          <w:rFonts w:ascii="Times New Roman" w:hAnsi="Times New Roman" w:cs="Times New Roman"/>
          <w:b/>
          <w:bCs/>
          <w:snapToGrid w:val="0"/>
          <w:sz w:val="20"/>
          <w:szCs w:val="20"/>
        </w:rPr>
        <w:t>§3</w:t>
      </w:r>
    </w:p>
    <w:p w:rsidR="002F3166" w:rsidRPr="00E077BA" w:rsidRDefault="002F3166" w:rsidP="00E077BA">
      <w:pPr>
        <w:spacing w:after="0"/>
        <w:ind w:right="72"/>
        <w:jc w:val="center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  <w:r w:rsidRPr="002517FA">
        <w:rPr>
          <w:rFonts w:ascii="Times New Roman" w:hAnsi="Times New Roman" w:cs="Times New Roman"/>
          <w:b/>
          <w:bCs/>
          <w:snapToGrid w:val="0"/>
          <w:sz w:val="20"/>
          <w:szCs w:val="20"/>
        </w:rPr>
        <w:t>Obowiązki Zamawiającego</w:t>
      </w:r>
      <w:r w:rsidRPr="002517FA">
        <w:rPr>
          <w:rFonts w:ascii="Times New Roman" w:hAnsi="Times New Roman" w:cs="Times New Roman"/>
          <w:snapToGrid w:val="0"/>
          <w:sz w:val="20"/>
          <w:szCs w:val="20"/>
        </w:rPr>
        <w:t xml:space="preserve">. </w:t>
      </w:r>
    </w:p>
    <w:p w:rsidR="002F3166" w:rsidRPr="002517FA" w:rsidRDefault="002F3166" w:rsidP="002F3166">
      <w:pPr>
        <w:numPr>
          <w:ilvl w:val="0"/>
          <w:numId w:val="13"/>
        </w:numPr>
        <w:spacing w:after="0"/>
        <w:ind w:left="284" w:right="72" w:hanging="284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2517FA">
        <w:rPr>
          <w:rFonts w:ascii="Times New Roman" w:hAnsi="Times New Roman" w:cs="Times New Roman"/>
          <w:snapToGrid w:val="0"/>
          <w:sz w:val="20"/>
          <w:szCs w:val="20"/>
        </w:rPr>
        <w:t>Zamawiający</w:t>
      </w:r>
      <w:r>
        <w:rPr>
          <w:rFonts w:ascii="Times New Roman" w:hAnsi="Times New Roman" w:cs="Times New Roman"/>
          <w:snapToGrid w:val="0"/>
          <w:sz w:val="20"/>
          <w:szCs w:val="20"/>
        </w:rPr>
        <w:t xml:space="preserve"> dokona odbi</w:t>
      </w:r>
      <w:r w:rsidR="0077042F">
        <w:rPr>
          <w:rFonts w:ascii="Times New Roman" w:hAnsi="Times New Roman" w:cs="Times New Roman"/>
          <w:snapToGrid w:val="0"/>
          <w:sz w:val="20"/>
          <w:szCs w:val="20"/>
        </w:rPr>
        <w:t>oru prz</w:t>
      </w:r>
      <w:r w:rsidR="00E077BA">
        <w:rPr>
          <w:rFonts w:ascii="Times New Roman" w:hAnsi="Times New Roman" w:cs="Times New Roman"/>
          <w:snapToGrid w:val="0"/>
          <w:sz w:val="20"/>
          <w:szCs w:val="20"/>
        </w:rPr>
        <w:t>edmiotu zamówienia</w:t>
      </w:r>
      <w:r w:rsidR="001A43DC">
        <w:rPr>
          <w:rFonts w:ascii="Times New Roman" w:hAnsi="Times New Roman" w:cs="Times New Roman"/>
          <w:snapToGrid w:val="0"/>
          <w:sz w:val="20"/>
          <w:szCs w:val="20"/>
        </w:rPr>
        <w:t>, z którego zostanie spisany  protokół odbioru</w:t>
      </w:r>
      <w:r w:rsidRPr="0096581C">
        <w:rPr>
          <w:rFonts w:ascii="Times New Roman" w:hAnsi="Times New Roman" w:cs="Times New Roman"/>
          <w:b/>
          <w:snapToGrid w:val="0"/>
          <w:sz w:val="20"/>
          <w:szCs w:val="20"/>
        </w:rPr>
        <w:t>.</w:t>
      </w:r>
    </w:p>
    <w:p w:rsidR="002F3166" w:rsidRPr="002517FA" w:rsidRDefault="002F3166" w:rsidP="002F3166">
      <w:pPr>
        <w:numPr>
          <w:ilvl w:val="0"/>
          <w:numId w:val="13"/>
        </w:numPr>
        <w:spacing w:after="0"/>
        <w:ind w:left="284" w:right="72" w:hanging="284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 xml:space="preserve">Zamawiający zapłaci wynagrodzenie, </w:t>
      </w:r>
      <w:r w:rsidRPr="001A43DC">
        <w:rPr>
          <w:rFonts w:ascii="Times New Roman" w:hAnsi="Times New Roman" w:cs="Times New Roman"/>
          <w:sz w:val="20"/>
          <w:szCs w:val="20"/>
        </w:rPr>
        <w:t xml:space="preserve">określone w </w:t>
      </w:r>
      <w:r w:rsidR="001A43DC" w:rsidRPr="001A43DC">
        <w:rPr>
          <w:rFonts w:ascii="Times New Roman" w:hAnsi="Times New Roman" w:cs="Times New Roman"/>
          <w:bCs/>
          <w:snapToGrid w:val="0"/>
          <w:sz w:val="20"/>
          <w:szCs w:val="20"/>
        </w:rPr>
        <w:t>§ 6</w:t>
      </w:r>
      <w:r w:rsidRPr="001A43DC">
        <w:rPr>
          <w:rFonts w:ascii="Times New Roman" w:hAnsi="Times New Roman" w:cs="Times New Roman"/>
          <w:bCs/>
          <w:snapToGrid w:val="0"/>
          <w:sz w:val="20"/>
          <w:szCs w:val="20"/>
        </w:rPr>
        <w:t xml:space="preserve"> ust. 1,</w:t>
      </w:r>
      <w:r w:rsidRPr="002517FA">
        <w:rPr>
          <w:rFonts w:ascii="Times New Roman" w:hAnsi="Times New Roman" w:cs="Times New Roman"/>
          <w:bCs/>
          <w:snapToGrid w:val="0"/>
          <w:sz w:val="20"/>
          <w:szCs w:val="20"/>
        </w:rPr>
        <w:t xml:space="preserve"> </w:t>
      </w:r>
      <w:r w:rsidR="00E077BA">
        <w:rPr>
          <w:rFonts w:ascii="Times New Roman" w:hAnsi="Times New Roman" w:cs="Times New Roman"/>
          <w:sz w:val="20"/>
          <w:szCs w:val="20"/>
        </w:rPr>
        <w:t>za</w:t>
      </w:r>
      <w:r w:rsidR="0077042F">
        <w:rPr>
          <w:rFonts w:ascii="Times New Roman" w:hAnsi="Times New Roman" w:cs="Times New Roman"/>
          <w:sz w:val="20"/>
          <w:szCs w:val="20"/>
        </w:rPr>
        <w:t xml:space="preserve"> zakup mebli po odebiorze końcowym</w:t>
      </w:r>
      <w:r w:rsidRPr="002517FA">
        <w:rPr>
          <w:rFonts w:ascii="Times New Roman" w:hAnsi="Times New Roman" w:cs="Times New Roman"/>
          <w:sz w:val="20"/>
          <w:szCs w:val="20"/>
        </w:rPr>
        <w:t xml:space="preserve"> (pro</w:t>
      </w:r>
      <w:r>
        <w:rPr>
          <w:rFonts w:ascii="Times New Roman" w:hAnsi="Times New Roman" w:cs="Times New Roman"/>
          <w:sz w:val="20"/>
          <w:szCs w:val="20"/>
        </w:rPr>
        <w:t xml:space="preserve">tokół </w:t>
      </w:r>
      <w:r w:rsidR="0077042F">
        <w:rPr>
          <w:rFonts w:ascii="Times New Roman" w:hAnsi="Times New Roman" w:cs="Times New Roman"/>
          <w:sz w:val="20"/>
          <w:szCs w:val="20"/>
        </w:rPr>
        <w:t>bez uwag).</w:t>
      </w:r>
    </w:p>
    <w:p w:rsidR="002F3166" w:rsidRPr="002517FA" w:rsidRDefault="0096581C" w:rsidP="002F3166">
      <w:pPr>
        <w:spacing w:after="0"/>
        <w:ind w:right="72"/>
        <w:jc w:val="center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  <w:r>
        <w:rPr>
          <w:rFonts w:ascii="Times New Roman" w:hAnsi="Times New Roman" w:cs="Times New Roman"/>
          <w:b/>
          <w:bCs/>
          <w:snapToGrid w:val="0"/>
          <w:sz w:val="20"/>
          <w:szCs w:val="20"/>
        </w:rPr>
        <w:t>§ 4</w:t>
      </w:r>
    </w:p>
    <w:p w:rsidR="002F3166" w:rsidRPr="002517FA" w:rsidRDefault="002F3166" w:rsidP="002F3166">
      <w:pPr>
        <w:spacing w:after="0"/>
        <w:ind w:right="7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b/>
          <w:sz w:val="20"/>
          <w:szCs w:val="20"/>
        </w:rPr>
        <w:t>Obowiązki Wykonawcy</w:t>
      </w:r>
    </w:p>
    <w:p w:rsidR="0077042F" w:rsidRPr="0096581C" w:rsidRDefault="0077042F" w:rsidP="0077042F">
      <w:pPr>
        <w:numPr>
          <w:ilvl w:val="1"/>
          <w:numId w:val="14"/>
        </w:numPr>
        <w:spacing w:after="0"/>
        <w:ind w:left="284" w:right="72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6581C">
        <w:rPr>
          <w:rFonts w:ascii="Times New Roman" w:hAnsi="Times New Roman" w:cs="Times New Roman"/>
          <w:bCs/>
          <w:sz w:val="20"/>
          <w:szCs w:val="20"/>
        </w:rPr>
        <w:t xml:space="preserve">Wykonawca  </w:t>
      </w:r>
      <w:r w:rsidRPr="0096581C">
        <w:rPr>
          <w:rFonts w:ascii="Times New Roman" w:hAnsi="Times New Roman" w:cs="Times New Roman"/>
          <w:sz w:val="20"/>
          <w:szCs w:val="20"/>
        </w:rPr>
        <w:t xml:space="preserve"> oświadcza, że:</w:t>
      </w:r>
    </w:p>
    <w:p w:rsidR="0077042F" w:rsidRPr="0096581C" w:rsidRDefault="0077042F" w:rsidP="0096581C">
      <w:pPr>
        <w:pStyle w:val="Akapitzlist"/>
        <w:numPr>
          <w:ilvl w:val="0"/>
          <w:numId w:val="43"/>
        </w:numPr>
        <w:spacing w:after="0"/>
        <w:ind w:right="72"/>
        <w:jc w:val="both"/>
        <w:rPr>
          <w:rFonts w:ascii="Times New Roman" w:hAnsi="Times New Roman" w:cs="Times New Roman"/>
          <w:sz w:val="20"/>
          <w:szCs w:val="20"/>
        </w:rPr>
      </w:pPr>
      <w:r w:rsidRPr="0096581C">
        <w:rPr>
          <w:rFonts w:ascii="Times New Roman" w:hAnsi="Times New Roman" w:cs="Times New Roman"/>
          <w:sz w:val="20"/>
          <w:szCs w:val="20"/>
        </w:rPr>
        <w:t>spełnia wszelkie wymagane przepisami prawa przesłanki, w tym posiada odpowiednie pozwolenia i dokumenty tożsame</w:t>
      </w:r>
      <w:r w:rsidR="001A43DC">
        <w:rPr>
          <w:rFonts w:ascii="Times New Roman" w:hAnsi="Times New Roman" w:cs="Times New Roman"/>
          <w:sz w:val="20"/>
          <w:szCs w:val="20"/>
        </w:rPr>
        <w:t>, uprawniające go do wykonania p</w:t>
      </w:r>
      <w:r w:rsidRPr="0096581C">
        <w:rPr>
          <w:rFonts w:ascii="Times New Roman" w:hAnsi="Times New Roman" w:cs="Times New Roman"/>
          <w:sz w:val="20"/>
          <w:szCs w:val="20"/>
        </w:rPr>
        <w:t>rzedmiotu umowy,</w:t>
      </w:r>
    </w:p>
    <w:p w:rsidR="0077042F" w:rsidRPr="0096581C" w:rsidRDefault="0077042F" w:rsidP="0096581C">
      <w:pPr>
        <w:pStyle w:val="Akapitzlist"/>
        <w:numPr>
          <w:ilvl w:val="0"/>
          <w:numId w:val="43"/>
        </w:numPr>
        <w:spacing w:after="0"/>
        <w:ind w:right="72"/>
        <w:jc w:val="both"/>
        <w:rPr>
          <w:rFonts w:ascii="Times New Roman" w:hAnsi="Times New Roman" w:cs="Times New Roman"/>
          <w:sz w:val="20"/>
          <w:szCs w:val="20"/>
        </w:rPr>
      </w:pPr>
      <w:r w:rsidRPr="0096581C">
        <w:rPr>
          <w:rFonts w:ascii="Times New Roman" w:hAnsi="Times New Roman" w:cs="Times New Roman"/>
          <w:sz w:val="20"/>
          <w:szCs w:val="20"/>
        </w:rPr>
        <w:t>posiada odpowiednie doświadczenie, wiedzę i strukturę organizacyjną oraz inne środki, potrzebne do</w:t>
      </w:r>
      <w:r w:rsidR="001A43DC">
        <w:rPr>
          <w:rFonts w:ascii="Times New Roman" w:hAnsi="Times New Roman" w:cs="Times New Roman"/>
          <w:sz w:val="20"/>
          <w:szCs w:val="20"/>
        </w:rPr>
        <w:t xml:space="preserve"> rzetelnej i pełnej realizacji p</w:t>
      </w:r>
      <w:r w:rsidRPr="0096581C">
        <w:rPr>
          <w:rFonts w:ascii="Times New Roman" w:hAnsi="Times New Roman" w:cs="Times New Roman"/>
          <w:sz w:val="20"/>
          <w:szCs w:val="20"/>
        </w:rPr>
        <w:t>rzedmiotu umowy,</w:t>
      </w:r>
    </w:p>
    <w:p w:rsidR="002F3166" w:rsidRPr="002517FA" w:rsidRDefault="0096581C" w:rsidP="002F3166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§5</w:t>
      </w:r>
    </w:p>
    <w:p w:rsidR="002F3166" w:rsidRPr="002517FA" w:rsidRDefault="002F3166" w:rsidP="002F3166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b/>
          <w:sz w:val="20"/>
          <w:szCs w:val="20"/>
        </w:rPr>
        <w:t>Przedstawiciele stron</w:t>
      </w:r>
    </w:p>
    <w:p w:rsidR="002F3166" w:rsidRPr="002517FA" w:rsidRDefault="002F3166" w:rsidP="002F3166">
      <w:pPr>
        <w:widowControl w:val="0"/>
        <w:numPr>
          <w:ilvl w:val="0"/>
          <w:numId w:val="38"/>
        </w:numPr>
        <w:shd w:val="clear" w:color="auto" w:fill="FFFFFF"/>
        <w:tabs>
          <w:tab w:val="clear" w:pos="379"/>
          <w:tab w:val="num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517FA">
        <w:rPr>
          <w:rFonts w:ascii="Times New Roman" w:hAnsi="Times New Roman" w:cs="Times New Roman"/>
          <w:color w:val="000000"/>
          <w:sz w:val="20"/>
          <w:szCs w:val="20"/>
        </w:rPr>
        <w:t>Strony wyznaczają swoich przedstawicieli w zakresie wykonywanych robót:</w:t>
      </w:r>
    </w:p>
    <w:p w:rsidR="002F3166" w:rsidRPr="002517FA" w:rsidRDefault="002F3166" w:rsidP="002F3166">
      <w:pPr>
        <w:shd w:val="clear" w:color="auto" w:fill="FFFFFF"/>
        <w:tabs>
          <w:tab w:val="num" w:pos="284"/>
        </w:tabs>
        <w:ind w:left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517FA">
        <w:rPr>
          <w:rFonts w:ascii="Times New Roman" w:hAnsi="Times New Roman" w:cs="Times New Roman"/>
          <w:color w:val="000000"/>
          <w:sz w:val="20"/>
          <w:szCs w:val="20"/>
        </w:rPr>
        <w:t>1)   Zamawiający- Jacek Pierzchała – dyrektor ZSE w Raciborzu</w:t>
      </w:r>
      <w:r w:rsidRPr="002517FA">
        <w:rPr>
          <w:rFonts w:ascii="Times New Roman" w:hAnsi="Times New Roman" w:cs="Times New Roman"/>
          <w:sz w:val="20"/>
          <w:szCs w:val="20"/>
        </w:rPr>
        <w:t>,</w:t>
      </w:r>
    </w:p>
    <w:p w:rsidR="0077042F" w:rsidRDefault="0077042F" w:rsidP="0077042F">
      <w:pPr>
        <w:tabs>
          <w:tab w:val="num" w:pos="0"/>
          <w:tab w:val="num" w:pos="284"/>
        </w:tabs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   Wykonawca- …………………………………………….</w:t>
      </w:r>
    </w:p>
    <w:p w:rsidR="002F3166" w:rsidRPr="002517FA" w:rsidRDefault="002F3166" w:rsidP="003B122E">
      <w:pPr>
        <w:tabs>
          <w:tab w:val="num" w:pos="0"/>
          <w:tab w:val="num" w:pos="284"/>
        </w:tabs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Zakres działania przedstawicieli Zamawiającego i Wykonawcy określają obowiązujące przepisy oraz upoważnienia wynikające z niniejszej umowy.</w:t>
      </w:r>
    </w:p>
    <w:p w:rsidR="002F3166" w:rsidRPr="002517FA" w:rsidRDefault="0096581C" w:rsidP="002F3166">
      <w:pPr>
        <w:spacing w:after="0"/>
        <w:ind w:right="7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§6</w:t>
      </w:r>
    </w:p>
    <w:p w:rsidR="002F3166" w:rsidRPr="002517FA" w:rsidRDefault="002F3166" w:rsidP="002F3166">
      <w:pPr>
        <w:spacing w:after="0"/>
        <w:ind w:right="7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b/>
          <w:sz w:val="20"/>
          <w:szCs w:val="20"/>
        </w:rPr>
        <w:lastRenderedPageBreak/>
        <w:t>Wynagrodzenie za realizację umowy</w:t>
      </w:r>
    </w:p>
    <w:p w:rsidR="002F3166" w:rsidRPr="002517FA" w:rsidRDefault="002F3166" w:rsidP="002F3166">
      <w:pPr>
        <w:numPr>
          <w:ilvl w:val="0"/>
          <w:numId w:val="16"/>
        </w:numPr>
        <w:spacing w:after="0"/>
        <w:ind w:left="284" w:right="72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 xml:space="preserve">Strony ustalają, że za wykonanie przedmiotu umowy Wykonawca otrzyma </w:t>
      </w:r>
      <w:r w:rsidRPr="002517FA">
        <w:rPr>
          <w:rFonts w:ascii="Times New Roman" w:hAnsi="Times New Roman" w:cs="Times New Roman"/>
          <w:bCs/>
          <w:sz w:val="20"/>
          <w:szCs w:val="20"/>
        </w:rPr>
        <w:t xml:space="preserve">wynagrodzenie kosztorysowe zgodnie z przedstawioną ofertą </w:t>
      </w:r>
      <w:r w:rsidRPr="002517FA">
        <w:rPr>
          <w:rFonts w:ascii="Times New Roman" w:hAnsi="Times New Roman" w:cs="Times New Roman"/>
          <w:sz w:val="20"/>
          <w:szCs w:val="20"/>
        </w:rPr>
        <w:t>w wyso</w:t>
      </w:r>
      <w:bookmarkStart w:id="1" w:name="_Hlk515017002"/>
      <w:r w:rsidRPr="002517FA">
        <w:rPr>
          <w:rFonts w:ascii="Times New Roman" w:hAnsi="Times New Roman" w:cs="Times New Roman"/>
          <w:sz w:val="20"/>
          <w:szCs w:val="20"/>
        </w:rPr>
        <w:t xml:space="preserve">kości </w:t>
      </w:r>
      <w:r w:rsidR="0077042F">
        <w:rPr>
          <w:rFonts w:ascii="Times New Roman" w:hAnsi="Times New Roman" w:cs="Times New Roman"/>
          <w:b/>
          <w:sz w:val="20"/>
          <w:szCs w:val="20"/>
        </w:rPr>
        <w:t>………………………………..</w:t>
      </w:r>
      <w:r w:rsidRPr="002517FA">
        <w:rPr>
          <w:rFonts w:ascii="Times New Roman" w:hAnsi="Times New Roman" w:cs="Times New Roman"/>
          <w:b/>
          <w:sz w:val="20"/>
          <w:szCs w:val="20"/>
        </w:rPr>
        <w:tab/>
      </w:r>
      <w:r w:rsidRPr="002517FA">
        <w:rPr>
          <w:rFonts w:ascii="Times New Roman" w:hAnsi="Times New Roman" w:cs="Times New Roman"/>
          <w:b/>
          <w:sz w:val="20"/>
          <w:szCs w:val="20"/>
        </w:rPr>
        <w:br/>
      </w:r>
      <w:r w:rsidRPr="002517FA">
        <w:rPr>
          <w:rFonts w:ascii="Times New Roman" w:hAnsi="Times New Roman" w:cs="Times New Roman"/>
          <w:sz w:val="20"/>
          <w:szCs w:val="20"/>
        </w:rPr>
        <w:t>(</w:t>
      </w:r>
      <w:r w:rsidRPr="002517FA">
        <w:rPr>
          <w:rFonts w:ascii="Times New Roman" w:hAnsi="Times New Roman" w:cs="Times New Roman"/>
          <w:bCs/>
          <w:sz w:val="20"/>
          <w:szCs w:val="20"/>
        </w:rPr>
        <w:t xml:space="preserve">słownie zł: </w:t>
      </w:r>
      <w:r w:rsidR="007704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………………………………………………………..</w:t>
      </w:r>
      <w:r w:rsidRPr="002517FA">
        <w:rPr>
          <w:rFonts w:ascii="Times New Roman" w:hAnsi="Times New Roman" w:cs="Times New Roman"/>
          <w:bCs/>
          <w:sz w:val="20"/>
          <w:szCs w:val="20"/>
        </w:rPr>
        <w:t>)</w:t>
      </w:r>
      <w:bookmarkEnd w:id="1"/>
      <w:r w:rsidRPr="002517FA">
        <w:rPr>
          <w:rFonts w:ascii="Times New Roman" w:hAnsi="Times New Roman" w:cs="Times New Roman"/>
          <w:bCs/>
          <w:sz w:val="20"/>
          <w:szCs w:val="20"/>
        </w:rPr>
        <w:t>,</w:t>
      </w:r>
    </w:p>
    <w:p w:rsidR="002F3166" w:rsidRPr="002517FA" w:rsidRDefault="002F3166" w:rsidP="002F3166">
      <w:pPr>
        <w:spacing w:after="0"/>
        <w:ind w:right="7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bCs/>
          <w:sz w:val="20"/>
          <w:szCs w:val="20"/>
        </w:rPr>
        <w:t xml:space="preserve">      w tym  netto:  </w:t>
      </w:r>
      <w:r w:rsidR="0077042F">
        <w:rPr>
          <w:rFonts w:ascii="Times New Roman" w:hAnsi="Times New Roman" w:cs="Times New Roman"/>
          <w:bCs/>
          <w:sz w:val="20"/>
          <w:szCs w:val="20"/>
        </w:rPr>
        <w:t>………..</w:t>
      </w:r>
      <w:r w:rsidRPr="002517FA">
        <w:rPr>
          <w:rFonts w:ascii="Times New Roman" w:hAnsi="Times New Roman" w:cs="Times New Roman"/>
          <w:bCs/>
          <w:sz w:val="20"/>
          <w:szCs w:val="20"/>
        </w:rPr>
        <w:t>zł (słownie zł:</w:t>
      </w:r>
      <w:r w:rsidR="007704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………………………………………………………….</w:t>
      </w:r>
      <w:r w:rsidRPr="002517FA">
        <w:rPr>
          <w:rFonts w:ascii="Times New Roman" w:hAnsi="Times New Roman" w:cs="Times New Roman"/>
          <w:bCs/>
          <w:sz w:val="20"/>
          <w:szCs w:val="20"/>
        </w:rPr>
        <w:t>),</w:t>
      </w:r>
    </w:p>
    <w:p w:rsidR="002F3166" w:rsidRPr="002517FA" w:rsidRDefault="002F3166" w:rsidP="002F3166">
      <w:pPr>
        <w:spacing w:after="0"/>
        <w:ind w:right="7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bCs/>
          <w:sz w:val="20"/>
          <w:szCs w:val="20"/>
        </w:rPr>
        <w:t xml:space="preserve">      VAT: </w:t>
      </w:r>
      <w:r w:rsidRPr="002517F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007A1">
        <w:rPr>
          <w:rFonts w:ascii="Times New Roman" w:hAnsi="Times New Roman" w:cs="Times New Roman"/>
          <w:sz w:val="20"/>
          <w:szCs w:val="20"/>
        </w:rPr>
        <w:t>……………………..</w:t>
      </w:r>
      <w:r w:rsidRPr="002517FA">
        <w:rPr>
          <w:rFonts w:ascii="Times New Roman" w:hAnsi="Times New Roman" w:cs="Times New Roman"/>
          <w:sz w:val="20"/>
          <w:szCs w:val="20"/>
        </w:rPr>
        <w:t xml:space="preserve"> zł</w:t>
      </w:r>
      <w:r w:rsidRPr="002517FA">
        <w:rPr>
          <w:rFonts w:ascii="Times New Roman" w:hAnsi="Times New Roman" w:cs="Times New Roman"/>
          <w:bCs/>
          <w:sz w:val="20"/>
          <w:szCs w:val="20"/>
        </w:rPr>
        <w:t xml:space="preserve"> (słownie zł:</w:t>
      </w:r>
      <w:r w:rsidR="005007A1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</w:t>
      </w:r>
      <w:r w:rsidRPr="002517FA">
        <w:rPr>
          <w:rFonts w:ascii="Times New Roman" w:hAnsi="Times New Roman" w:cs="Times New Roman"/>
          <w:bCs/>
          <w:sz w:val="20"/>
          <w:szCs w:val="20"/>
        </w:rPr>
        <w:t>).</w:t>
      </w:r>
    </w:p>
    <w:p w:rsidR="002F3166" w:rsidRPr="002517FA" w:rsidRDefault="002F3166" w:rsidP="002F3166">
      <w:pPr>
        <w:numPr>
          <w:ilvl w:val="0"/>
          <w:numId w:val="16"/>
        </w:numPr>
        <w:spacing w:after="0"/>
        <w:ind w:left="284" w:right="72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 xml:space="preserve">Określone w ust. 1 niniejszego paragrafu wynagrodzenie łączne jest wynagrodzeniem ostatecznym. </w:t>
      </w:r>
    </w:p>
    <w:p w:rsidR="005007A1" w:rsidRPr="005007A1" w:rsidRDefault="002F3166" w:rsidP="002F3166">
      <w:pPr>
        <w:numPr>
          <w:ilvl w:val="0"/>
          <w:numId w:val="16"/>
        </w:numPr>
        <w:spacing w:after="0"/>
        <w:ind w:left="284" w:right="72" w:hanging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007A1">
        <w:rPr>
          <w:rFonts w:ascii="Times New Roman" w:hAnsi="Times New Roman" w:cs="Times New Roman"/>
          <w:sz w:val="20"/>
          <w:szCs w:val="20"/>
        </w:rPr>
        <w:t xml:space="preserve">Ustalone w ofercie Wykonawcy ceny jednostkowe  są niezmienne przez cały okres wykonywania przedmiotu umowy. </w:t>
      </w:r>
    </w:p>
    <w:p w:rsidR="005007A1" w:rsidRPr="005007A1" w:rsidRDefault="005007A1" w:rsidP="005007A1">
      <w:pPr>
        <w:spacing w:after="0"/>
        <w:ind w:left="284" w:right="72"/>
        <w:rPr>
          <w:rFonts w:ascii="Times New Roman" w:hAnsi="Times New Roman" w:cs="Times New Roman"/>
          <w:b/>
          <w:bCs/>
          <w:sz w:val="20"/>
          <w:szCs w:val="20"/>
        </w:rPr>
      </w:pPr>
    </w:p>
    <w:p w:rsidR="002F3166" w:rsidRPr="002517FA" w:rsidRDefault="0096581C" w:rsidP="005007A1">
      <w:pPr>
        <w:spacing w:after="0"/>
        <w:ind w:left="284" w:right="7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§ 7</w:t>
      </w:r>
    </w:p>
    <w:p w:rsidR="002F3166" w:rsidRPr="002517FA" w:rsidRDefault="002F3166" w:rsidP="002F3166">
      <w:pPr>
        <w:spacing w:after="0"/>
        <w:ind w:right="7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b/>
          <w:sz w:val="20"/>
          <w:szCs w:val="20"/>
        </w:rPr>
        <w:t>Zasady rozliczenia za wykonane roboty</w:t>
      </w:r>
    </w:p>
    <w:p w:rsidR="002F3166" w:rsidRPr="002517FA" w:rsidRDefault="002F3166" w:rsidP="002F3166">
      <w:pPr>
        <w:numPr>
          <w:ilvl w:val="0"/>
          <w:numId w:val="20"/>
        </w:numPr>
        <w:spacing w:after="0"/>
        <w:ind w:left="284" w:right="72" w:hanging="284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 xml:space="preserve">Rozliczenie  robót  nastąpi jednorazowo. </w:t>
      </w:r>
    </w:p>
    <w:p w:rsidR="002F3166" w:rsidRPr="002517FA" w:rsidRDefault="002F3166" w:rsidP="002F3166">
      <w:pPr>
        <w:numPr>
          <w:ilvl w:val="0"/>
          <w:numId w:val="20"/>
        </w:numPr>
        <w:spacing w:after="0"/>
        <w:ind w:left="284" w:right="72" w:hanging="284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Podstawą do wystawienia faktury końcowe</w:t>
      </w:r>
      <w:r>
        <w:rPr>
          <w:rFonts w:ascii="Times New Roman" w:hAnsi="Times New Roman" w:cs="Times New Roman"/>
          <w:sz w:val="20"/>
          <w:szCs w:val="20"/>
        </w:rPr>
        <w:t>j będzie  protokół odbioru końcowego</w:t>
      </w:r>
      <w:r w:rsidRPr="002517FA">
        <w:rPr>
          <w:rFonts w:ascii="Times New Roman" w:hAnsi="Times New Roman" w:cs="Times New Roman"/>
          <w:sz w:val="20"/>
          <w:szCs w:val="20"/>
        </w:rPr>
        <w:t xml:space="preserve"> podpisany przez Wykonawcę oraz Zamawiającego.</w:t>
      </w:r>
    </w:p>
    <w:p w:rsidR="002F3166" w:rsidRPr="002517FA" w:rsidRDefault="002F3166" w:rsidP="002F3166">
      <w:pPr>
        <w:numPr>
          <w:ilvl w:val="0"/>
          <w:numId w:val="20"/>
        </w:numPr>
        <w:spacing w:after="0"/>
        <w:ind w:left="284" w:right="72" w:hanging="284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Faktura VAT wystawiona będzie na:</w:t>
      </w:r>
    </w:p>
    <w:p w:rsidR="002F3166" w:rsidRDefault="002F3166" w:rsidP="002F3166">
      <w:pPr>
        <w:tabs>
          <w:tab w:val="left" w:pos="567"/>
          <w:tab w:val="left" w:pos="851"/>
        </w:tabs>
        <w:suppressAutoHyphens/>
        <w:ind w:left="885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NABYWCA: </w:t>
      </w:r>
      <w:r w:rsidRPr="002517FA">
        <w:rPr>
          <w:rFonts w:ascii="Times New Roman" w:hAnsi="Times New Roman" w:cs="Times New Roman"/>
          <w:bCs/>
          <w:color w:val="000000"/>
          <w:sz w:val="20"/>
          <w:szCs w:val="20"/>
        </w:rPr>
        <w:t>Powiat Raciborski,</w:t>
      </w:r>
      <w:r w:rsidRPr="002517FA">
        <w:rPr>
          <w:rFonts w:ascii="Times New Roman" w:hAnsi="Times New Roman" w:cs="Times New Roman"/>
          <w:sz w:val="20"/>
          <w:szCs w:val="20"/>
        </w:rPr>
        <w:t xml:space="preserve"> </w:t>
      </w:r>
      <w:r w:rsidRPr="002517FA">
        <w:rPr>
          <w:rFonts w:ascii="Times New Roman" w:hAnsi="Times New Roman" w:cs="Times New Roman"/>
          <w:bCs/>
          <w:color w:val="000000"/>
          <w:sz w:val="20"/>
          <w:szCs w:val="20"/>
        </w:rPr>
        <w:t>Plac Stefana Okrzei 4,</w:t>
      </w:r>
      <w:r w:rsidRPr="002517FA">
        <w:rPr>
          <w:rFonts w:ascii="Times New Roman" w:hAnsi="Times New Roman" w:cs="Times New Roman"/>
          <w:sz w:val="20"/>
          <w:szCs w:val="20"/>
        </w:rPr>
        <w:t xml:space="preserve"> </w:t>
      </w:r>
      <w:r w:rsidRPr="002517FA">
        <w:rPr>
          <w:rFonts w:ascii="Times New Roman" w:hAnsi="Times New Roman" w:cs="Times New Roman"/>
          <w:bCs/>
          <w:color w:val="000000"/>
          <w:sz w:val="20"/>
          <w:szCs w:val="20"/>
        </w:rPr>
        <w:t>47-400 Racibórz, NIP: 6391982788</w:t>
      </w:r>
      <w:r w:rsidRPr="002517FA">
        <w:rPr>
          <w:rFonts w:ascii="Times New Roman" w:hAnsi="Times New Roman" w:cs="Times New Roman"/>
          <w:sz w:val="20"/>
          <w:szCs w:val="20"/>
        </w:rPr>
        <w:t xml:space="preserve"> </w:t>
      </w:r>
      <w:r w:rsidRPr="002517FA">
        <w:rPr>
          <w:rFonts w:ascii="Times New Roman" w:hAnsi="Times New Roman" w:cs="Times New Roman"/>
          <w:sz w:val="20"/>
          <w:szCs w:val="20"/>
        </w:rPr>
        <w:br/>
      </w:r>
      <w:r w:rsidRPr="002517FA">
        <w:rPr>
          <w:rFonts w:ascii="Times New Roman" w:hAnsi="Times New Roman" w:cs="Times New Roman"/>
          <w:b/>
          <w:bCs/>
          <w:color w:val="000000"/>
          <w:sz w:val="20"/>
          <w:szCs w:val="20"/>
        </w:rPr>
        <w:t>ODBIORCA:</w:t>
      </w:r>
      <w:r w:rsidRPr="002517FA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2517F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2517FA">
        <w:rPr>
          <w:rFonts w:ascii="Times New Roman" w:hAnsi="Times New Roman" w:cs="Times New Roman"/>
          <w:sz w:val="20"/>
          <w:szCs w:val="20"/>
        </w:rPr>
        <w:t>Zespół Szkół Ekonomicznych w Raciborzu, ul. Gimnazjalna 3, 47-400 Racibórz</w:t>
      </w:r>
      <w:r>
        <w:rPr>
          <w:rFonts w:ascii="Times New Roman" w:hAnsi="Times New Roman" w:cs="Times New Roman"/>
          <w:sz w:val="20"/>
          <w:szCs w:val="20"/>
        </w:rPr>
        <w:t xml:space="preserve"> NIP: 6392015642</w:t>
      </w:r>
    </w:p>
    <w:p w:rsidR="002F3166" w:rsidRPr="00905365" w:rsidRDefault="002F3166" w:rsidP="002F3166">
      <w:pPr>
        <w:pStyle w:val="Akapitzlist"/>
        <w:numPr>
          <w:ilvl w:val="0"/>
          <w:numId w:val="20"/>
        </w:numPr>
        <w:tabs>
          <w:tab w:val="left" w:pos="284"/>
          <w:tab w:val="left" w:pos="567"/>
        </w:tabs>
        <w:suppressAutoHyphens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05365">
        <w:rPr>
          <w:rFonts w:ascii="Times New Roman" w:hAnsi="Times New Roman" w:cs="Times New Roman"/>
          <w:sz w:val="20"/>
          <w:szCs w:val="20"/>
        </w:rPr>
        <w:t>Zamawiający nie będzie udzielał Wykon</w:t>
      </w:r>
      <w:r>
        <w:rPr>
          <w:rFonts w:ascii="Times New Roman" w:hAnsi="Times New Roman" w:cs="Times New Roman"/>
          <w:sz w:val="20"/>
          <w:szCs w:val="20"/>
        </w:rPr>
        <w:t>awcy zaliczek na wykonanie prac remontowych</w:t>
      </w:r>
      <w:r w:rsidRPr="00905365">
        <w:rPr>
          <w:rFonts w:ascii="Times New Roman" w:hAnsi="Times New Roman" w:cs="Times New Roman"/>
          <w:sz w:val="20"/>
          <w:szCs w:val="20"/>
        </w:rPr>
        <w:t xml:space="preserve"> objętych umową.</w:t>
      </w:r>
      <w:r w:rsidRPr="00905365">
        <w:rPr>
          <w:rFonts w:ascii="Times New Roman" w:eastAsia="Calibri" w:hAnsi="Times New Roman" w:cs="Times New Roman"/>
          <w:sz w:val="20"/>
          <w:szCs w:val="20"/>
        </w:rPr>
        <w:t xml:space="preserve"> Wynagrodzenie Wykonawcy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905365">
        <w:rPr>
          <w:rFonts w:ascii="Times New Roman" w:eastAsia="Calibri" w:hAnsi="Times New Roman" w:cs="Times New Roman"/>
          <w:sz w:val="20"/>
          <w:szCs w:val="20"/>
        </w:rPr>
        <w:t>będzie płatne w złotych polskich.</w:t>
      </w:r>
    </w:p>
    <w:p w:rsidR="002F3166" w:rsidRPr="00905365" w:rsidRDefault="002F3166" w:rsidP="002F3166">
      <w:pPr>
        <w:pStyle w:val="Akapitzlist"/>
        <w:numPr>
          <w:ilvl w:val="0"/>
          <w:numId w:val="20"/>
        </w:numPr>
        <w:tabs>
          <w:tab w:val="left" w:pos="284"/>
          <w:tab w:val="left" w:pos="567"/>
        </w:tabs>
        <w:suppressAutoHyphens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05365">
        <w:rPr>
          <w:rFonts w:ascii="Times New Roman" w:eastAsia="Calibri" w:hAnsi="Times New Roman" w:cs="Times New Roman"/>
          <w:sz w:val="20"/>
          <w:szCs w:val="20"/>
        </w:rPr>
        <w:t>Faktura będzie płatna przelewem w terminie 7 dni od daty prawidłowo wystawionej faktury VAT.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Płatność będzie dokon</w:t>
      </w:r>
      <w:r w:rsidRPr="00905365">
        <w:rPr>
          <w:rFonts w:ascii="Times New Roman" w:eastAsia="Times New Roman" w:hAnsi="Times New Roman" w:cs="Times New Roman"/>
          <w:sz w:val="20"/>
          <w:szCs w:val="20"/>
          <w:lang w:eastAsia="pl-PL"/>
        </w:rPr>
        <w:t>ana przelewem na rachunek bankowy Wykonawcy wskazanym na dokumencie sprzedaży. Termin zapłaty uważa się za dotrzymane przez Zamawiającego, jeśli konto bankowe Zamawiającego zostanie obciążone kwotą należną Wykonawcy w ostatnim dniu terminu płatności.</w:t>
      </w:r>
    </w:p>
    <w:p w:rsidR="002F3166" w:rsidRPr="009E76AD" w:rsidRDefault="002F3166" w:rsidP="002F3166">
      <w:pPr>
        <w:pStyle w:val="Akapitzlist"/>
        <w:numPr>
          <w:ilvl w:val="0"/>
          <w:numId w:val="20"/>
        </w:numPr>
        <w:tabs>
          <w:tab w:val="left" w:pos="284"/>
          <w:tab w:val="left" w:pos="567"/>
        </w:tabs>
        <w:suppressAutoHyphens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05365">
        <w:rPr>
          <w:rFonts w:ascii="Times New Roman" w:eastAsia="Calibri" w:hAnsi="Times New Roman" w:cs="Times New Roman"/>
          <w:sz w:val="20"/>
          <w:szCs w:val="20"/>
        </w:rPr>
        <w:t xml:space="preserve">W razie opóźnienia w zapłacie którejkolwiek z należności wynikających z niniejszej umowy, Zamawiający ma prawo do naliczania odsetek za opóźnienie zgodnie z obowiązującymi przepisami prawa tj.: </w:t>
      </w:r>
    </w:p>
    <w:p w:rsidR="002F3166" w:rsidRPr="009E76AD" w:rsidRDefault="002F3166" w:rsidP="002F3166">
      <w:pPr>
        <w:pStyle w:val="Akapitzlist"/>
        <w:numPr>
          <w:ilvl w:val="1"/>
          <w:numId w:val="20"/>
        </w:numPr>
        <w:tabs>
          <w:tab w:val="left" w:pos="284"/>
          <w:tab w:val="left" w:pos="567"/>
        </w:tabs>
        <w:suppressAutoHyphens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9E76AD">
        <w:rPr>
          <w:rFonts w:ascii="Times New Roman" w:eastAsia="Calibri" w:hAnsi="Times New Roman" w:cs="Times New Roman"/>
          <w:sz w:val="20"/>
          <w:szCs w:val="20"/>
        </w:rPr>
        <w:t>odsetek ustawowych za opóźnienie, jeśli do transakcji nie mają zastosowania przepisy ustawy z dnia 8 marca 2013r. przeciwdziałaniu nadmiernym opóźnieniom w transakcjach  handlowych  (tj. Dz.U. z 2023 r., poz. 1790) – zwana dalej Ustawą Odsetki, lub</w:t>
      </w:r>
    </w:p>
    <w:p w:rsidR="002F3166" w:rsidRPr="009E76AD" w:rsidRDefault="002F3166" w:rsidP="002F3166">
      <w:pPr>
        <w:pStyle w:val="Akapitzlist"/>
        <w:numPr>
          <w:ilvl w:val="1"/>
          <w:numId w:val="20"/>
        </w:numPr>
        <w:tabs>
          <w:tab w:val="left" w:pos="284"/>
          <w:tab w:val="left" w:pos="567"/>
        </w:tabs>
        <w:suppressAutoHyphens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9E76AD">
        <w:rPr>
          <w:rFonts w:ascii="Times New Roman" w:eastAsia="Calibri" w:hAnsi="Times New Roman" w:cs="Times New Roman"/>
          <w:sz w:val="20"/>
          <w:szCs w:val="20"/>
        </w:rPr>
        <w:t>odsetek ustawowych  za opóźnienie w transakcjach handlowych,  jeżeli transakcja podlega Ustawie Odsetki.</w:t>
      </w:r>
    </w:p>
    <w:p w:rsidR="002F3166" w:rsidRPr="009E76AD" w:rsidRDefault="002F3166" w:rsidP="002F3166">
      <w:pPr>
        <w:pStyle w:val="Akapitzlist"/>
        <w:numPr>
          <w:ilvl w:val="0"/>
          <w:numId w:val="20"/>
        </w:numPr>
        <w:tabs>
          <w:tab w:val="left" w:pos="284"/>
          <w:tab w:val="left" w:pos="567"/>
        </w:tabs>
        <w:suppressAutoHyphens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E76AD">
        <w:rPr>
          <w:rFonts w:ascii="Times New Roman" w:eastAsia="Times New Roman" w:hAnsi="Times New Roman" w:cs="Times New Roman"/>
          <w:sz w:val="20"/>
          <w:szCs w:val="20"/>
          <w:lang w:eastAsia="pl-PL"/>
        </w:rPr>
        <w:t>Rodzaj naliczanych odsetek będzie  wynikał z charakteru prawnego stron.</w:t>
      </w:r>
    </w:p>
    <w:p w:rsidR="002F3166" w:rsidRPr="00C77EFA" w:rsidRDefault="002F3166" w:rsidP="002F3166">
      <w:pPr>
        <w:pStyle w:val="Akapitzlist"/>
        <w:numPr>
          <w:ilvl w:val="0"/>
          <w:numId w:val="20"/>
        </w:numPr>
        <w:tabs>
          <w:tab w:val="left" w:pos="284"/>
        </w:tabs>
        <w:suppressAutoHyphens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E76A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 naliczenia odsetek, o których mowa w ust. 1 lit. b niniejszego paragrafu Zamawiającemu przysługuje zryczałtowana rekompensata w wysokości przewidzianej w art. 10 ust. 1 Ustawy Odsetki. Kwota ta jest należna niezależnie od odsetek za opóźnienie oraz innych kosztów windykacji poniesionych przez Zamawiającego.  </w:t>
      </w:r>
    </w:p>
    <w:p w:rsidR="002F3166" w:rsidRPr="002517FA" w:rsidRDefault="0096581C" w:rsidP="002F3166">
      <w:pPr>
        <w:spacing w:after="0"/>
        <w:ind w:right="7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§8</w:t>
      </w:r>
    </w:p>
    <w:p w:rsidR="002F3166" w:rsidRPr="002517FA" w:rsidRDefault="002F3166" w:rsidP="002F3166">
      <w:pPr>
        <w:spacing w:after="0"/>
        <w:ind w:right="7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517FA">
        <w:rPr>
          <w:rFonts w:ascii="Times New Roman" w:hAnsi="Times New Roman" w:cs="Times New Roman"/>
          <w:b/>
          <w:bCs/>
          <w:sz w:val="20"/>
          <w:szCs w:val="20"/>
        </w:rPr>
        <w:t>Gwarancja i rękojmia</w:t>
      </w:r>
    </w:p>
    <w:p w:rsidR="002F3166" w:rsidRPr="002517FA" w:rsidRDefault="002F3166" w:rsidP="002F3166">
      <w:pPr>
        <w:numPr>
          <w:ilvl w:val="0"/>
          <w:numId w:val="21"/>
        </w:numPr>
        <w:spacing w:after="0"/>
        <w:ind w:right="72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Wykonawca udziela Zamawiającemu gwarancji i rękojmi dla przedmiotu umowy.</w:t>
      </w:r>
    </w:p>
    <w:p w:rsidR="002F3166" w:rsidRPr="002517FA" w:rsidRDefault="005007A1" w:rsidP="002F3166">
      <w:pPr>
        <w:numPr>
          <w:ilvl w:val="0"/>
          <w:numId w:val="21"/>
        </w:numPr>
        <w:spacing w:after="0"/>
        <w:ind w:right="7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Okres gwarancji wynosi …..</w:t>
      </w:r>
      <w:r w:rsidR="002F3166" w:rsidRPr="002517FA">
        <w:rPr>
          <w:rFonts w:ascii="Times New Roman" w:hAnsi="Times New Roman" w:cs="Times New Roman"/>
          <w:sz w:val="20"/>
          <w:szCs w:val="20"/>
        </w:rPr>
        <w:t xml:space="preserve"> miesięcy dla przedmiotu umowy, o którym mowa w §1, licząc od daty bezusterkowego odbioru  końcowego (bez uwag) i przekazania przedmiotu umowy Zamawiającemu.</w:t>
      </w:r>
    </w:p>
    <w:p w:rsidR="002F3166" w:rsidRPr="002517FA" w:rsidRDefault="003B122E" w:rsidP="002F3166">
      <w:pPr>
        <w:numPr>
          <w:ilvl w:val="0"/>
          <w:numId w:val="21"/>
        </w:numPr>
        <w:spacing w:after="0"/>
        <w:ind w:right="7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Okres rękojmi wynosi …..</w:t>
      </w:r>
      <w:r w:rsidR="002F3166" w:rsidRPr="002517FA">
        <w:rPr>
          <w:rFonts w:ascii="Times New Roman" w:hAnsi="Times New Roman" w:cs="Times New Roman"/>
          <w:sz w:val="20"/>
          <w:szCs w:val="20"/>
        </w:rPr>
        <w:t xml:space="preserve"> miesięcy dla przedmiotu umowy, o którym mowa w §1, licząc od daty bezusterkowego odbioru  końcowego (bez uwag) i przekazania przedmiotu umowy Zamawiającemu.</w:t>
      </w:r>
    </w:p>
    <w:p w:rsidR="002F3166" w:rsidRPr="002517FA" w:rsidRDefault="002F3166" w:rsidP="002F3166">
      <w:pPr>
        <w:numPr>
          <w:ilvl w:val="0"/>
          <w:numId w:val="21"/>
        </w:numPr>
        <w:spacing w:after="0"/>
        <w:ind w:right="72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Wykryte wady przedmiotu umowy Wykonawca usunie niezwłocznie po zawiadomieniu przez Zamawiającego o ich powstaniu, jednak w terminie nie przekraczającym 14 dni od daty uzyskania informacji o ich powstaniu.</w:t>
      </w:r>
    </w:p>
    <w:p w:rsidR="002F3166" w:rsidRPr="002517FA" w:rsidRDefault="002F3166" w:rsidP="002F3166">
      <w:pPr>
        <w:numPr>
          <w:ilvl w:val="0"/>
          <w:numId w:val="21"/>
        </w:numPr>
        <w:spacing w:after="0"/>
        <w:ind w:right="72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W okresie gwarancji i rękojmi, o których mowa w ust. 1, przedstawiciele Zamawiającego zastrzegają sobie prawo zgłaszania reklamacji lub usterek, zawiadamiając o powyższym Wykonawcę pisemnie, e-mailem.</w:t>
      </w:r>
    </w:p>
    <w:p w:rsidR="002F3166" w:rsidRPr="002517FA" w:rsidRDefault="002F3166" w:rsidP="002F3166">
      <w:pPr>
        <w:numPr>
          <w:ilvl w:val="0"/>
          <w:numId w:val="21"/>
        </w:numPr>
        <w:spacing w:after="0"/>
        <w:ind w:right="72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Po drugiej naprawie tej samej części przedmiotu umowy, jeżeli nadal występować będą wady/usterki, Wykonawca wymieni tą część na nową, wolną od wad lub wykona ponownie wadliwie zrealizowany przedmiot umowy, w terminie wyznaczonym przez Zamawiającego. Zapis ust. 1 stosuje się odpowiednio.</w:t>
      </w:r>
    </w:p>
    <w:p w:rsidR="002F3166" w:rsidRPr="002517FA" w:rsidRDefault="002F3166" w:rsidP="002F3166">
      <w:pPr>
        <w:numPr>
          <w:ilvl w:val="0"/>
          <w:numId w:val="21"/>
        </w:numPr>
        <w:spacing w:after="0"/>
        <w:ind w:right="72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lastRenderedPageBreak/>
        <w:t xml:space="preserve">W przypadku przekroczenia o 7 dni roboczych terminu wyznaczonego przez Zamawiającego, o którym mowa w ust. 3 i 5, Zamawiający ma prawo do zlecenia zastępczego usunięcia wad/usterek innemu podmiotowi. </w:t>
      </w:r>
    </w:p>
    <w:p w:rsidR="002F3166" w:rsidRPr="002517FA" w:rsidRDefault="002F3166" w:rsidP="002F3166">
      <w:pPr>
        <w:numPr>
          <w:ilvl w:val="0"/>
          <w:numId w:val="21"/>
        </w:numPr>
        <w:spacing w:after="0"/>
        <w:ind w:right="72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Zamawiający obciąży Wykonawcę kosztem usunięcia wad/usterek, o których mowa w ust. 6. Wykonawca ma obowiązek zwrotu ww. kosztów w terminie 7 dni, licząc od daty doręczenia przez Zamawiającego wezwania do zapłaty, a Wykonawca wyraża na to swoją zgodę.</w:t>
      </w:r>
    </w:p>
    <w:p w:rsidR="002F3166" w:rsidRPr="002517FA" w:rsidRDefault="002F3166" w:rsidP="002F3166">
      <w:pPr>
        <w:numPr>
          <w:ilvl w:val="0"/>
          <w:numId w:val="21"/>
        </w:numPr>
        <w:spacing w:after="0"/>
        <w:ind w:right="72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Zastępcze usunięcie wady/usterki przez podmiot trzeci nie spowoduje ograniczenia ani utraty rękojmi i gwarancji, o której mowa w ust. 1 - 3.</w:t>
      </w:r>
    </w:p>
    <w:p w:rsidR="002F3166" w:rsidRPr="002517FA" w:rsidRDefault="002F3166" w:rsidP="002F3166">
      <w:pPr>
        <w:numPr>
          <w:ilvl w:val="0"/>
          <w:numId w:val="21"/>
        </w:numPr>
        <w:spacing w:after="0"/>
        <w:ind w:right="72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Reklamacje oraz korespondencja składane będą pisemnie przez 7 dni w tygodniu, przez 24 godziny na dobę (droga</w:t>
      </w:r>
      <w:r>
        <w:rPr>
          <w:rFonts w:ascii="Times New Roman" w:hAnsi="Times New Roman" w:cs="Times New Roman"/>
          <w:sz w:val="20"/>
          <w:szCs w:val="20"/>
        </w:rPr>
        <w:t xml:space="preserve"> e-mailowa) na adr</w:t>
      </w:r>
      <w:r w:rsidR="005007A1">
        <w:rPr>
          <w:rFonts w:ascii="Times New Roman" w:hAnsi="Times New Roman" w:cs="Times New Roman"/>
          <w:sz w:val="20"/>
          <w:szCs w:val="20"/>
        </w:rPr>
        <w:t>es Wykonawcy: ……………………………………</w:t>
      </w:r>
    </w:p>
    <w:p w:rsidR="002F3166" w:rsidRPr="002517FA" w:rsidRDefault="002F3166" w:rsidP="002F3166">
      <w:pPr>
        <w:numPr>
          <w:ilvl w:val="0"/>
          <w:numId w:val="21"/>
        </w:numPr>
        <w:spacing w:after="0"/>
        <w:ind w:right="72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Gwarancja i rękojmia Wykonawcy obejmuje również prace wykonane przez podwykonawców lub inne osoby działające w imieniu Wykonawcy oraz użyte przy tych pracach materiały.</w:t>
      </w:r>
    </w:p>
    <w:p w:rsidR="002F3166" w:rsidRPr="002517FA" w:rsidRDefault="0096581C" w:rsidP="002F3166">
      <w:pPr>
        <w:spacing w:after="0"/>
        <w:ind w:right="7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§ 9</w:t>
      </w:r>
    </w:p>
    <w:p w:rsidR="002F3166" w:rsidRPr="002517FA" w:rsidRDefault="002F3166" w:rsidP="002F3166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b/>
          <w:sz w:val="20"/>
          <w:szCs w:val="20"/>
        </w:rPr>
        <w:t>Kary umowne</w:t>
      </w:r>
    </w:p>
    <w:p w:rsidR="002F3166" w:rsidRPr="002517FA" w:rsidRDefault="002F3166" w:rsidP="002F3166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Strony ustanawiają odpowiedzialność za niewykonanie lub nienależyte wykonanie zobowiązań umownych w formie kar umownych.</w:t>
      </w:r>
    </w:p>
    <w:p w:rsidR="002F3166" w:rsidRPr="002517FA" w:rsidRDefault="002F3166" w:rsidP="002F3166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Zamawiający zapłaci Wykonawcy kary umowne za odstąpienie od umowy z przyczyn leżących po stronie Zamawiającego w wysokości 5% wynagrodzenia brutto przedmiotu umowy, określonego w §7 ust. 1.</w:t>
      </w:r>
    </w:p>
    <w:p w:rsidR="002F3166" w:rsidRPr="002517FA" w:rsidRDefault="002F3166" w:rsidP="002F3166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Wykonawca zapłaci Zamawiającemu kary umowne:</w:t>
      </w:r>
    </w:p>
    <w:p w:rsidR="002F3166" w:rsidRPr="002517FA" w:rsidRDefault="002F3166" w:rsidP="002F3166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 w:hanging="283"/>
        <w:jc w:val="both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za opóźnienie w wykonaniu przedmiotu umowy – w wysokości 0,5% wynagrodzenia brutto przedmiotu umowy, określonego w §7 ust. 1, za każdy dzień opóźnienia,</w:t>
      </w:r>
    </w:p>
    <w:p w:rsidR="002F3166" w:rsidRPr="002517FA" w:rsidRDefault="002F3166" w:rsidP="002F3166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 w:hanging="283"/>
        <w:jc w:val="both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 xml:space="preserve">za każdy dzień opóźnienia w usunięciu wad i/lub usterki w wysokości 0,2% ceny umownej brutto wadliwie wykonanego elementu wyszczególnionego w kosztorysie ofertowym, przy którym wystąpiła wada i/lub usterka, licząc od  dnia  uzyskania zawiadomienia lub informacji o powstaniu wady i/lub usterki, </w:t>
      </w:r>
    </w:p>
    <w:p w:rsidR="002F3166" w:rsidRPr="002517FA" w:rsidRDefault="002F3166" w:rsidP="002F3166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 w:hanging="283"/>
        <w:jc w:val="both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za odstąpienie od umowy, rozwiązanie lub wypowiedzenie przez Zamawiającego lub Wykonawcę, z przyczyn leżących po stronie Wykonawcy w wysokości 5%  wynagrodzenia brutto przedmiotu umowy określonego w §7 ust. 1,</w:t>
      </w:r>
    </w:p>
    <w:p w:rsidR="002F3166" w:rsidRPr="002517FA" w:rsidRDefault="002F3166" w:rsidP="002F3166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 w:hanging="283"/>
        <w:jc w:val="both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za brak zapłaty lub nieterminową zapłatę wynagrodzenia należnego podwykonawcom, w wysokości 0,2% wartości wynagrodzenia brutto przedmiotu umowy, określonego w §7 ust. 1, za każdy dzień opóźnienia,</w:t>
      </w:r>
    </w:p>
    <w:p w:rsidR="002F3166" w:rsidRPr="002517FA" w:rsidRDefault="002F3166" w:rsidP="002F3166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Strony zastrzegają sobie prawo do dochodzenia odszkodowania uzupełniającego na zasadach ogólnych przewidzianych w Kodeksie cywilnym, o ile wartość faktycznie poniesionych szkód przekracza wysokość kar umownych.</w:t>
      </w:r>
    </w:p>
    <w:p w:rsidR="002F3166" w:rsidRPr="002517FA" w:rsidRDefault="002F3166" w:rsidP="002F3166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Strony ustalają, że zapłata kar umownych może nastąpić poprzez potrącenie należności z przedłożonej przez Wykonawc</w:t>
      </w:r>
      <w:r>
        <w:rPr>
          <w:rFonts w:ascii="Times New Roman" w:hAnsi="Times New Roman" w:cs="Times New Roman"/>
          <w:sz w:val="20"/>
          <w:szCs w:val="20"/>
        </w:rPr>
        <w:t>ę faktury VAT za wykonane prace remontowe</w:t>
      </w:r>
      <w:r w:rsidRPr="002517FA">
        <w:rPr>
          <w:rFonts w:ascii="Times New Roman" w:hAnsi="Times New Roman" w:cs="Times New Roman"/>
          <w:sz w:val="20"/>
          <w:szCs w:val="20"/>
        </w:rPr>
        <w:t>.</w:t>
      </w:r>
    </w:p>
    <w:p w:rsidR="002F3166" w:rsidRPr="002517FA" w:rsidRDefault="002F3166" w:rsidP="002F3166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Wykonawca wyraża zgodę na potrącenie przez Zamawiającego należnych kar umownych z faktury Wykonawcy.</w:t>
      </w:r>
    </w:p>
    <w:p w:rsidR="002F3166" w:rsidRPr="002517FA" w:rsidRDefault="002F3166" w:rsidP="002F3166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W przypadku, gdy Wykonawca nie usunie wad w wyznaczonym terminie, Zamawiający  zastrzega sobie prawo zlecenia ich usunięcia innemu Wykonawcy, co nie spowoduje  zmiany warunków gwarancji i rękojmi. Poniesionymi z tego tytułu kosztami Zamawiający obciąży Wykonawcę przedmiotu umowy, a Wykonawca wyraża na to swoją zgodę.</w:t>
      </w:r>
    </w:p>
    <w:p w:rsidR="002F3166" w:rsidRPr="002517FA" w:rsidRDefault="002F3166" w:rsidP="002F3166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284" w:hanging="426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Okoliczność, że Zamawiający nie poniósł szkody wskutek opóźnień Wykonawcy, nie  zwalnia Wykonawcy z obowiązku zapłaty zastrzeżonych kar umownych.</w:t>
      </w:r>
    </w:p>
    <w:p w:rsidR="002F3166" w:rsidRPr="002517FA" w:rsidRDefault="002F3166" w:rsidP="002F3166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284" w:hanging="426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 xml:space="preserve">Kary mają charakter gwarancyjny i mogą być naliczone z każdego tytułu odrębnie. </w:t>
      </w:r>
    </w:p>
    <w:p w:rsidR="002F3166" w:rsidRPr="002517FA" w:rsidRDefault="002F3166" w:rsidP="002F3166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284" w:hanging="426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Naliczenie kar, o których mowa w ust. 3 oraz w §15 ust.1 pkt 7 lit. c nie zwalnia Wykonawcy  z obowiązku wykonania umowy.</w:t>
      </w:r>
    </w:p>
    <w:p w:rsidR="0096581C" w:rsidRPr="003B122E" w:rsidRDefault="002F3166" w:rsidP="003B122E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284" w:hanging="426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Zamawiający ma obowiązek poinformowania Wykonawcy o wysokości naliczonej kary i podstawie jej naliczenia oraz złożenia oświadczenia o potrąceniu.</w:t>
      </w:r>
    </w:p>
    <w:p w:rsidR="0096581C" w:rsidRDefault="003B122E" w:rsidP="0096581C">
      <w:pPr>
        <w:widowControl w:val="0"/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/>
        <w:jc w:val="center"/>
        <w:rPr>
          <w:rFonts w:eastAsia="Times New Roman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/>
          <w:b/>
          <w:bCs/>
          <w:color w:val="000000"/>
          <w:sz w:val="20"/>
          <w:szCs w:val="20"/>
          <w:lang w:eastAsia="pl-PL"/>
        </w:rPr>
        <w:t>§ 10</w:t>
      </w:r>
    </w:p>
    <w:p w:rsidR="0096581C" w:rsidRPr="000D515E" w:rsidRDefault="0096581C" w:rsidP="0096581C">
      <w:pPr>
        <w:widowControl w:val="0"/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/>
        <w:jc w:val="center"/>
        <w:rPr>
          <w:rFonts w:eastAsia="Times New Roman"/>
          <w:b/>
          <w:bCs/>
          <w:color w:val="000000"/>
          <w:sz w:val="20"/>
          <w:szCs w:val="20"/>
          <w:lang w:eastAsia="pl-PL"/>
        </w:rPr>
      </w:pPr>
      <w:r w:rsidRPr="000D515E">
        <w:rPr>
          <w:rFonts w:eastAsia="Times New Roman"/>
          <w:b/>
          <w:bCs/>
          <w:color w:val="000000"/>
          <w:sz w:val="20"/>
          <w:szCs w:val="20"/>
          <w:lang w:eastAsia="pl-PL"/>
        </w:rPr>
        <w:t>Odstąpienie od umowy</w:t>
      </w:r>
    </w:p>
    <w:p w:rsidR="0096581C" w:rsidRPr="00C35667" w:rsidRDefault="0096581C" w:rsidP="0096581C">
      <w:pPr>
        <w:widowControl w:val="0"/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/>
        <w:jc w:val="both"/>
        <w:rPr>
          <w:rFonts w:eastAsia="Times New Roman"/>
          <w:bCs/>
          <w:color w:val="000000"/>
          <w:sz w:val="20"/>
          <w:szCs w:val="20"/>
          <w:lang w:eastAsia="pl-PL"/>
        </w:rPr>
      </w:pPr>
      <w:r w:rsidRPr="00C35667">
        <w:rPr>
          <w:rFonts w:eastAsia="Times New Roman"/>
          <w:bCs/>
          <w:color w:val="000000"/>
          <w:sz w:val="20"/>
          <w:szCs w:val="20"/>
          <w:lang w:eastAsia="pl-PL"/>
        </w:rPr>
        <w:t>1. 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</w:t>
      </w:r>
      <w:r w:rsidR="003B122E">
        <w:rPr>
          <w:rFonts w:eastAsia="Times New Roman"/>
          <w:bCs/>
          <w:color w:val="000000"/>
          <w:sz w:val="20"/>
          <w:szCs w:val="20"/>
          <w:lang w:eastAsia="pl-PL"/>
        </w:rPr>
        <w:t xml:space="preserve"> odstąpić od umowy w terminie 7</w:t>
      </w:r>
      <w:r w:rsidRPr="00C35667">
        <w:rPr>
          <w:rFonts w:eastAsia="Times New Roman"/>
          <w:bCs/>
          <w:color w:val="000000"/>
          <w:sz w:val="20"/>
          <w:szCs w:val="20"/>
          <w:lang w:eastAsia="pl-PL"/>
        </w:rPr>
        <w:t xml:space="preserve"> dni od dnia powzięcia wiadomości o tych okolicznościach.</w:t>
      </w:r>
    </w:p>
    <w:p w:rsidR="0096581C" w:rsidRPr="00C35667" w:rsidRDefault="0096581C" w:rsidP="0096581C">
      <w:pPr>
        <w:widowControl w:val="0"/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/>
        <w:jc w:val="both"/>
        <w:rPr>
          <w:rFonts w:eastAsia="Times New Roman"/>
          <w:bCs/>
          <w:color w:val="000000"/>
          <w:sz w:val="20"/>
          <w:szCs w:val="20"/>
          <w:lang w:eastAsia="pl-PL"/>
        </w:rPr>
      </w:pPr>
      <w:r w:rsidRPr="00C35667">
        <w:rPr>
          <w:rFonts w:eastAsia="Times New Roman"/>
          <w:bCs/>
          <w:color w:val="000000"/>
          <w:sz w:val="20"/>
          <w:szCs w:val="20"/>
          <w:lang w:eastAsia="pl-PL"/>
        </w:rPr>
        <w:t>2. W przypadku, o którym mowa w ust. 1, Wykonawca może żądać wyłącznie wynagrodzenia należnego z tytułu wykonania części umowy.</w:t>
      </w:r>
    </w:p>
    <w:p w:rsidR="0096581C" w:rsidRDefault="0096581C" w:rsidP="0096581C">
      <w:pPr>
        <w:widowControl w:val="0"/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/>
        <w:jc w:val="both"/>
        <w:rPr>
          <w:rFonts w:eastAsia="Times New Roman"/>
          <w:bCs/>
          <w:color w:val="000000"/>
          <w:sz w:val="20"/>
          <w:szCs w:val="20"/>
          <w:lang w:eastAsia="pl-PL"/>
        </w:rPr>
      </w:pPr>
      <w:r w:rsidRPr="00C35667">
        <w:rPr>
          <w:rFonts w:eastAsia="Times New Roman"/>
          <w:bCs/>
          <w:color w:val="000000"/>
          <w:sz w:val="20"/>
          <w:szCs w:val="20"/>
          <w:lang w:eastAsia="pl-PL"/>
        </w:rPr>
        <w:t>3. Odstąpienie od umowy wymaga zachowania formy pisemnej pod rygorem nieważności.</w:t>
      </w:r>
    </w:p>
    <w:p w:rsidR="0096581C" w:rsidRPr="00C35667" w:rsidRDefault="0096581C" w:rsidP="0096581C">
      <w:pPr>
        <w:widowControl w:val="0"/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/>
        <w:jc w:val="both"/>
        <w:rPr>
          <w:rFonts w:eastAsia="Times New Roman"/>
          <w:bCs/>
          <w:color w:val="000000"/>
          <w:sz w:val="20"/>
          <w:szCs w:val="20"/>
          <w:lang w:eastAsia="pl-PL"/>
        </w:rPr>
      </w:pPr>
    </w:p>
    <w:p w:rsidR="0096581C" w:rsidRDefault="003B122E" w:rsidP="0096581C">
      <w:pPr>
        <w:widowControl w:val="0"/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/>
        <w:jc w:val="center"/>
        <w:rPr>
          <w:rFonts w:eastAsia="Times New Roman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/>
          <w:b/>
          <w:bCs/>
          <w:color w:val="000000"/>
          <w:sz w:val="20"/>
          <w:szCs w:val="20"/>
          <w:lang w:eastAsia="pl-PL"/>
        </w:rPr>
        <w:t>§ 11</w:t>
      </w:r>
    </w:p>
    <w:p w:rsidR="0096581C" w:rsidRPr="000D515E" w:rsidRDefault="0096581C" w:rsidP="0096581C">
      <w:pPr>
        <w:widowControl w:val="0"/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/>
        <w:jc w:val="center"/>
        <w:rPr>
          <w:rFonts w:eastAsia="Times New Roman"/>
          <w:b/>
          <w:bCs/>
          <w:color w:val="000000"/>
          <w:sz w:val="20"/>
          <w:szCs w:val="20"/>
          <w:lang w:eastAsia="pl-PL"/>
        </w:rPr>
      </w:pPr>
      <w:r w:rsidRPr="000D515E">
        <w:rPr>
          <w:rFonts w:eastAsia="Times New Roman"/>
          <w:b/>
          <w:bCs/>
          <w:color w:val="000000"/>
          <w:sz w:val="20"/>
          <w:szCs w:val="20"/>
          <w:lang w:eastAsia="pl-PL"/>
        </w:rPr>
        <w:t>Rozwiązanie umowy</w:t>
      </w:r>
    </w:p>
    <w:p w:rsidR="0096581C" w:rsidRPr="00C35667" w:rsidRDefault="0096581C" w:rsidP="0096581C">
      <w:pPr>
        <w:widowControl w:val="0"/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/>
        <w:jc w:val="both"/>
        <w:rPr>
          <w:rFonts w:eastAsia="Times New Roman"/>
          <w:bCs/>
          <w:color w:val="000000"/>
          <w:sz w:val="20"/>
          <w:szCs w:val="20"/>
          <w:lang w:eastAsia="pl-PL"/>
        </w:rPr>
      </w:pPr>
      <w:r w:rsidRPr="00C35667">
        <w:rPr>
          <w:rFonts w:eastAsia="Times New Roman"/>
          <w:bCs/>
          <w:color w:val="000000"/>
          <w:sz w:val="20"/>
          <w:szCs w:val="20"/>
          <w:lang w:eastAsia="pl-PL"/>
        </w:rPr>
        <w:t>1. Zamawiający może rozwiązać umowę, jeżeli zachodzi co najmniej jedna z następujących okoliczności:</w:t>
      </w:r>
    </w:p>
    <w:p w:rsidR="0096581C" w:rsidRPr="00C35667" w:rsidRDefault="0096581C" w:rsidP="0096581C">
      <w:pPr>
        <w:widowControl w:val="0"/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/>
        <w:jc w:val="both"/>
        <w:rPr>
          <w:rFonts w:eastAsia="Times New Roman"/>
          <w:bCs/>
          <w:color w:val="000000"/>
          <w:sz w:val="20"/>
          <w:szCs w:val="20"/>
          <w:lang w:eastAsia="pl-PL"/>
        </w:rPr>
      </w:pPr>
      <w:r w:rsidRPr="00C35667">
        <w:rPr>
          <w:rFonts w:eastAsia="Times New Roman"/>
          <w:bCs/>
          <w:color w:val="000000"/>
          <w:sz w:val="20"/>
          <w:szCs w:val="20"/>
          <w:lang w:eastAsia="pl-PL"/>
        </w:rPr>
        <w:t>1) zmiana umowy została dokonana z naruszeniem art. 144 ust. 1–1b, 1d i 1e ustawy Pzp,</w:t>
      </w:r>
    </w:p>
    <w:p w:rsidR="0096581C" w:rsidRPr="00C35667" w:rsidRDefault="0096581C" w:rsidP="0096581C">
      <w:pPr>
        <w:widowControl w:val="0"/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/>
        <w:jc w:val="both"/>
        <w:rPr>
          <w:rFonts w:eastAsia="Times New Roman"/>
          <w:bCs/>
          <w:color w:val="000000"/>
          <w:sz w:val="20"/>
          <w:szCs w:val="20"/>
          <w:lang w:eastAsia="pl-PL"/>
        </w:rPr>
      </w:pPr>
      <w:r w:rsidRPr="00C35667">
        <w:rPr>
          <w:rFonts w:eastAsia="Times New Roman"/>
          <w:bCs/>
          <w:color w:val="000000"/>
          <w:sz w:val="20"/>
          <w:szCs w:val="20"/>
          <w:lang w:eastAsia="pl-PL"/>
        </w:rPr>
        <w:t>2) wykonawca w chwili zawarcia umowy podlega</w:t>
      </w:r>
      <w:r>
        <w:rPr>
          <w:rFonts w:eastAsia="Times New Roman"/>
          <w:bCs/>
          <w:color w:val="000000"/>
          <w:sz w:val="20"/>
          <w:szCs w:val="20"/>
          <w:lang w:eastAsia="pl-PL"/>
        </w:rPr>
        <w:t xml:space="preserve">ł wykluczeniu z postępowania na </w:t>
      </w:r>
      <w:r w:rsidRPr="00C35667">
        <w:rPr>
          <w:rFonts w:eastAsia="Times New Roman"/>
          <w:bCs/>
          <w:color w:val="000000"/>
          <w:sz w:val="20"/>
          <w:szCs w:val="20"/>
          <w:lang w:eastAsia="pl-PL"/>
        </w:rPr>
        <w:t>podstawie art. 24 ust. 1 i ust.5 ustawy Pzp;</w:t>
      </w:r>
    </w:p>
    <w:p w:rsidR="0096581C" w:rsidRPr="00C35667" w:rsidRDefault="0096581C" w:rsidP="0096581C">
      <w:pPr>
        <w:widowControl w:val="0"/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/>
        <w:jc w:val="both"/>
        <w:rPr>
          <w:rFonts w:eastAsia="Times New Roman"/>
          <w:bCs/>
          <w:color w:val="000000"/>
          <w:sz w:val="20"/>
          <w:szCs w:val="20"/>
          <w:lang w:eastAsia="pl-PL"/>
        </w:rPr>
      </w:pPr>
      <w:r w:rsidRPr="00C35667">
        <w:rPr>
          <w:rFonts w:eastAsia="Times New Roman"/>
          <w:bCs/>
          <w:color w:val="000000"/>
          <w:sz w:val="20"/>
          <w:szCs w:val="20"/>
          <w:lang w:eastAsia="pl-PL"/>
        </w:rPr>
        <w:t>2. W przypadkach określonych w ust.1 Wykonawca moż</w:t>
      </w:r>
      <w:r>
        <w:rPr>
          <w:rFonts w:eastAsia="Times New Roman"/>
          <w:bCs/>
          <w:color w:val="000000"/>
          <w:sz w:val="20"/>
          <w:szCs w:val="20"/>
          <w:lang w:eastAsia="pl-PL"/>
        </w:rPr>
        <w:t xml:space="preserve">e żądać wyłącznie wynagrodzenia </w:t>
      </w:r>
      <w:r w:rsidRPr="00C35667">
        <w:rPr>
          <w:rFonts w:eastAsia="Times New Roman"/>
          <w:bCs/>
          <w:color w:val="000000"/>
          <w:sz w:val="20"/>
          <w:szCs w:val="20"/>
          <w:lang w:eastAsia="pl-PL"/>
        </w:rPr>
        <w:t>należnego z tytułu wykonania części umowy.</w:t>
      </w:r>
    </w:p>
    <w:p w:rsidR="0096581C" w:rsidRDefault="0096581C" w:rsidP="0096581C">
      <w:pPr>
        <w:widowControl w:val="0"/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/>
        <w:jc w:val="both"/>
        <w:rPr>
          <w:rFonts w:eastAsia="Times New Roman"/>
          <w:bCs/>
          <w:color w:val="000000"/>
          <w:sz w:val="20"/>
          <w:szCs w:val="20"/>
          <w:lang w:eastAsia="pl-PL"/>
        </w:rPr>
      </w:pPr>
      <w:r w:rsidRPr="00C35667">
        <w:rPr>
          <w:rFonts w:eastAsia="Times New Roman"/>
          <w:bCs/>
          <w:color w:val="000000"/>
          <w:sz w:val="20"/>
          <w:szCs w:val="20"/>
          <w:lang w:eastAsia="pl-PL"/>
        </w:rPr>
        <w:t>3. Rozwiązanie umowy wymaga zachowania formy pisemnej pod rygorem nieważności</w:t>
      </w:r>
      <w:r>
        <w:rPr>
          <w:rFonts w:eastAsia="Times New Roman"/>
          <w:bCs/>
          <w:color w:val="000000"/>
          <w:sz w:val="20"/>
          <w:szCs w:val="20"/>
          <w:lang w:eastAsia="pl-PL"/>
        </w:rPr>
        <w:t xml:space="preserve">. </w:t>
      </w:r>
    </w:p>
    <w:p w:rsidR="0096581C" w:rsidRPr="002517FA" w:rsidRDefault="0096581C" w:rsidP="003B122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</w:p>
    <w:p w:rsidR="002F3166" w:rsidRPr="002517FA" w:rsidRDefault="003B122E" w:rsidP="002F3166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§ 12</w:t>
      </w:r>
    </w:p>
    <w:p w:rsidR="002F3166" w:rsidRPr="002517FA" w:rsidRDefault="002F3166" w:rsidP="002F3166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b/>
          <w:bCs/>
          <w:sz w:val="20"/>
          <w:szCs w:val="20"/>
        </w:rPr>
        <w:t>Postanowienia końcowe</w:t>
      </w:r>
    </w:p>
    <w:p w:rsidR="002F3166" w:rsidRPr="002517FA" w:rsidRDefault="002F3166" w:rsidP="002F3166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Roszczenia zgłaszane przez Wykonawcę do Zamawiającego, związane  z realizacją niniejszej  umowy muszą być dokonane pod rygorem nieważności w formie pisemnej.</w:t>
      </w:r>
    </w:p>
    <w:p w:rsidR="002F3166" w:rsidRPr="002517FA" w:rsidRDefault="002F3166" w:rsidP="002F3166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Zamawiający zobowiązany jest do pisemnego ustosunkowania się do  prawidłowo zgłaszanych przez Wykonawcę roszczeń i zastrzeżeń w terminie 21 dni od dnia otrzymania zgłoszenia.</w:t>
      </w:r>
    </w:p>
    <w:p w:rsidR="002F3166" w:rsidRPr="002517FA" w:rsidRDefault="002F3166" w:rsidP="002F3166">
      <w:pPr>
        <w:numPr>
          <w:ilvl w:val="0"/>
          <w:numId w:val="35"/>
        </w:numPr>
        <w:spacing w:after="0"/>
        <w:ind w:left="284" w:right="72" w:hanging="284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Wszelkie zawiadomienia i korespondencja związana z niniejszą umową powinna być kierowana na następujące adresy:</w:t>
      </w:r>
    </w:p>
    <w:p w:rsidR="002F3166" w:rsidRPr="002517FA" w:rsidRDefault="002F3166" w:rsidP="002F3166">
      <w:pPr>
        <w:numPr>
          <w:ilvl w:val="0"/>
          <w:numId w:val="36"/>
        </w:numPr>
        <w:spacing w:after="0"/>
        <w:ind w:right="72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 xml:space="preserve">Zamawiającego: </w:t>
      </w:r>
      <w:r w:rsidRPr="003C68D4">
        <w:rPr>
          <w:rFonts w:ascii="Times New Roman" w:hAnsi="Times New Roman" w:cs="Times New Roman"/>
          <w:sz w:val="20"/>
          <w:szCs w:val="20"/>
        </w:rPr>
        <w:t xml:space="preserve"> </w:t>
      </w:r>
      <w:hyperlink r:id="rId10" w:history="1">
        <w:r w:rsidRPr="00C935D2">
          <w:rPr>
            <w:rStyle w:val="Hipercze"/>
            <w:rFonts w:ascii="Times New Roman" w:hAnsi="Times New Roman" w:cs="Times New Roman"/>
            <w:sz w:val="20"/>
            <w:szCs w:val="20"/>
          </w:rPr>
          <w:t>akademiazawodowcow@ekonomikraciborz.pl</w:t>
        </w:r>
      </w:hyperlink>
    </w:p>
    <w:p w:rsidR="002F3166" w:rsidRPr="002517FA" w:rsidRDefault="005928B3" w:rsidP="002F3166">
      <w:pPr>
        <w:numPr>
          <w:ilvl w:val="0"/>
          <w:numId w:val="36"/>
        </w:numPr>
        <w:spacing w:after="0"/>
        <w:ind w:right="7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Wykonawcy: ……………..</w:t>
      </w:r>
    </w:p>
    <w:p w:rsidR="002F3166" w:rsidRPr="002517FA" w:rsidRDefault="002F3166" w:rsidP="002F3166">
      <w:pPr>
        <w:numPr>
          <w:ilvl w:val="0"/>
          <w:numId w:val="35"/>
        </w:numPr>
        <w:spacing w:after="0"/>
        <w:ind w:left="284" w:right="72" w:hanging="284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Wszelkie spory wynikłe w toku realizacji umowy strony będą starały się rozstrzygnąć polubownie.</w:t>
      </w:r>
    </w:p>
    <w:p w:rsidR="002F3166" w:rsidRPr="002517FA" w:rsidRDefault="002F3166" w:rsidP="002F3166">
      <w:pPr>
        <w:widowControl w:val="0"/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2517F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5. W sprawach nieuregulowanych niniejszą umową zastosowanie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mają przepisy Kodeksu Cywilnego.</w:t>
      </w:r>
    </w:p>
    <w:p w:rsidR="002F3166" w:rsidRPr="002517FA" w:rsidRDefault="002F3166" w:rsidP="002F3166">
      <w:pPr>
        <w:widowControl w:val="0"/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2517F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6. Ewentualne spory mogące wyniknąć na tle realizacji niniejszej umowy strony oddają pod rozstrzygnięcie właściwemu miejscowo dla siedziby Zamawiającego sądowi powszechnemu.</w:t>
      </w:r>
    </w:p>
    <w:p w:rsidR="002F3166" w:rsidRDefault="002F3166" w:rsidP="002F3166">
      <w:pPr>
        <w:widowControl w:val="0"/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2517F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7. Umowę sporządzono w dwóch jednobrzmiących egzemplarzach: jeden dla Zamawiającego i jeden dla Wykonawcy.</w:t>
      </w:r>
    </w:p>
    <w:p w:rsidR="002F3166" w:rsidRPr="001E2C85" w:rsidRDefault="002F3166" w:rsidP="002F3166">
      <w:pPr>
        <w:widowControl w:val="0"/>
        <w:shd w:val="clear" w:color="auto" w:fill="FFFFFF"/>
        <w:tabs>
          <w:tab w:val="num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8. </w:t>
      </w:r>
      <w:r w:rsidRPr="002517FA">
        <w:rPr>
          <w:rFonts w:ascii="Times New Roman" w:eastAsia="Arial Unicode MS" w:hAnsi="Times New Roman" w:cs="Times New Roman"/>
          <w:sz w:val="20"/>
          <w:szCs w:val="20"/>
        </w:rPr>
        <w:t>Wykonawca oświadcza, że wypełnił obowiązki informa</w:t>
      </w:r>
      <w:r>
        <w:rPr>
          <w:rFonts w:ascii="Times New Roman" w:eastAsia="Arial Unicode MS" w:hAnsi="Times New Roman" w:cs="Times New Roman"/>
          <w:sz w:val="20"/>
          <w:szCs w:val="20"/>
        </w:rPr>
        <w:t xml:space="preserve">cyjne przewidziane w art. </w:t>
      </w:r>
      <w:r w:rsidRPr="002517FA">
        <w:rPr>
          <w:rFonts w:ascii="Times New Roman" w:eastAsia="Arial Unicode MS" w:hAnsi="Times New Roman" w:cs="Times New Roman"/>
          <w:sz w:val="20"/>
          <w:szCs w:val="20"/>
        </w:rPr>
        <w:t xml:space="preserve">14 RODO wobec osób fizycznych, od których dane osobowe bezpośrednio lub pośrednio pozyskał w celu realizacji zamówienia publicznego </w:t>
      </w:r>
      <w:r w:rsidRPr="002517FA">
        <w:rPr>
          <w:rFonts w:ascii="Times New Roman" w:hAnsi="Times New Roman" w:cs="Times New Roman"/>
          <w:sz w:val="20"/>
          <w:szCs w:val="20"/>
        </w:rPr>
        <w:t>w zakresie objętym niniejszą umową.</w:t>
      </w:r>
    </w:p>
    <w:p w:rsidR="002F3166" w:rsidRPr="002517FA" w:rsidRDefault="003B122E" w:rsidP="002F3166">
      <w:pPr>
        <w:overflowPunct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§ 13</w:t>
      </w:r>
    </w:p>
    <w:p w:rsidR="002F3166" w:rsidRPr="002517FA" w:rsidRDefault="002F3166" w:rsidP="002F3166">
      <w:pPr>
        <w:overflowPunct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b/>
          <w:sz w:val="20"/>
          <w:szCs w:val="20"/>
        </w:rPr>
        <w:t>Klauzula informacyjna w zakresie art. 13 RODO</w:t>
      </w:r>
    </w:p>
    <w:p w:rsidR="002F3166" w:rsidRPr="002517FA" w:rsidRDefault="002F3166" w:rsidP="002F3166">
      <w:pPr>
        <w:autoSpaceDE w:val="0"/>
        <w:autoSpaceDN w:val="0"/>
        <w:adjustRightInd w:val="0"/>
        <w:spacing w:after="0"/>
        <w:ind w:left="-142"/>
        <w:jc w:val="both"/>
        <w:rPr>
          <w:rFonts w:ascii="Times New Roman" w:eastAsia="Batang" w:hAnsi="Times New Roman" w:cs="Times New Roman"/>
          <w:b/>
          <w:color w:val="000000"/>
          <w:sz w:val="20"/>
          <w:szCs w:val="20"/>
        </w:rPr>
      </w:pPr>
    </w:p>
    <w:p w:rsidR="002F3166" w:rsidRPr="002517FA" w:rsidRDefault="002F3166" w:rsidP="002F3166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17FA">
        <w:rPr>
          <w:rFonts w:ascii="Times New Roman" w:eastAsia="Times New Roman" w:hAnsi="Times New Roman" w:cs="Times New Roman"/>
          <w:sz w:val="20"/>
          <w:szCs w:val="20"/>
          <w:lang w:eastAsia="pl-PL"/>
        </w:rPr>
        <w:t>1. 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(RODO), informujemy, iż: Administratorem Pani/Pana danych osobowych jest Zespół Szkół Ekonomicznych w Raciborzu z siedzibą w Raciborzu, ul. Gimnazjalna 3, kod pocztowy 47-400,</w:t>
      </w:r>
    </w:p>
    <w:p w:rsidR="002F3166" w:rsidRPr="002517FA" w:rsidRDefault="002F3166" w:rsidP="002F3166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17FA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e-mail: sekretariat@ekonomikraciborz.pl, tel. 32 415 48 90 .</w:t>
      </w:r>
    </w:p>
    <w:p w:rsidR="002F3166" w:rsidRPr="002517FA" w:rsidRDefault="002F3166" w:rsidP="002F3166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17FA">
        <w:rPr>
          <w:rFonts w:ascii="Times New Roman" w:eastAsia="Times New Roman" w:hAnsi="Times New Roman" w:cs="Times New Roman"/>
          <w:sz w:val="20"/>
          <w:szCs w:val="20"/>
          <w:lang w:eastAsia="pl-PL"/>
        </w:rPr>
        <w:t>2. Przetwarzanie Pani/Pana danych osobowych będzie się odbywać zgodnie z art. 6 ust.1 b RODO na podstawie wymogów określonych w przepisach prawa pracy w celu realizacji zadań związanych z realizacją umowy.</w:t>
      </w:r>
    </w:p>
    <w:p w:rsidR="002F3166" w:rsidRDefault="002F3166" w:rsidP="002F3166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17FA">
        <w:rPr>
          <w:rFonts w:ascii="Times New Roman" w:eastAsia="Times New Roman" w:hAnsi="Times New Roman" w:cs="Times New Roman"/>
          <w:sz w:val="20"/>
          <w:szCs w:val="20"/>
          <w:lang w:eastAsia="pl-PL"/>
        </w:rPr>
        <w:t>3. Inspektorem ochrony danych w tutejszej jednostce jest Sławomir Kuśnierek; adres e-mail: nowator@nowator.edu.pl, tel. 32 331 48 05.</w:t>
      </w:r>
    </w:p>
    <w:p w:rsidR="002F3166" w:rsidRPr="00184712" w:rsidRDefault="002F3166" w:rsidP="002F3166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F3166" w:rsidRPr="002517FA" w:rsidRDefault="002F3166" w:rsidP="002F3166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2517FA">
        <w:rPr>
          <w:rFonts w:ascii="Times New Roman" w:hAnsi="Times New Roman" w:cs="Times New Roman"/>
          <w:i/>
          <w:sz w:val="20"/>
          <w:szCs w:val="20"/>
        </w:rPr>
        <w:t>Załączniki:</w:t>
      </w:r>
    </w:p>
    <w:p w:rsidR="002F3166" w:rsidRPr="002517FA" w:rsidRDefault="002F3166" w:rsidP="002F3166">
      <w:pPr>
        <w:numPr>
          <w:ilvl w:val="0"/>
          <w:numId w:val="37"/>
        </w:num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Oferta Wykona</w:t>
      </w:r>
      <w:r>
        <w:rPr>
          <w:rFonts w:ascii="Times New Roman" w:hAnsi="Times New Roman" w:cs="Times New Roman"/>
          <w:sz w:val="20"/>
          <w:szCs w:val="20"/>
        </w:rPr>
        <w:t>wcy</w:t>
      </w:r>
    </w:p>
    <w:p w:rsidR="002F3166" w:rsidRPr="002517FA" w:rsidRDefault="002F3166" w:rsidP="002F3166">
      <w:pPr>
        <w:ind w:left="502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2F3166" w:rsidRPr="002517FA" w:rsidRDefault="002F3166" w:rsidP="002F3166">
      <w:pPr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2517FA">
        <w:rPr>
          <w:rFonts w:ascii="Times New Roman" w:hAnsi="Times New Roman" w:cs="Times New Roman"/>
          <w:b/>
          <w:sz w:val="20"/>
          <w:szCs w:val="20"/>
        </w:rPr>
        <w:t>ZAMAWIAJĄCY:</w:t>
      </w:r>
      <w:r w:rsidRPr="002517FA">
        <w:rPr>
          <w:rFonts w:ascii="Times New Roman" w:hAnsi="Times New Roman" w:cs="Times New Roman"/>
          <w:b/>
          <w:sz w:val="20"/>
          <w:szCs w:val="20"/>
        </w:rPr>
        <w:tab/>
      </w:r>
      <w:r w:rsidRPr="002517FA">
        <w:rPr>
          <w:rFonts w:ascii="Times New Roman" w:hAnsi="Times New Roman" w:cs="Times New Roman"/>
          <w:b/>
          <w:sz w:val="20"/>
          <w:szCs w:val="20"/>
        </w:rPr>
        <w:tab/>
      </w:r>
      <w:r w:rsidRPr="002517FA">
        <w:rPr>
          <w:rFonts w:ascii="Times New Roman" w:hAnsi="Times New Roman" w:cs="Times New Roman"/>
          <w:b/>
          <w:sz w:val="20"/>
          <w:szCs w:val="20"/>
        </w:rPr>
        <w:tab/>
      </w:r>
      <w:r w:rsidRPr="002517FA">
        <w:rPr>
          <w:rFonts w:ascii="Times New Roman" w:hAnsi="Times New Roman" w:cs="Times New Roman"/>
          <w:b/>
          <w:sz w:val="20"/>
          <w:szCs w:val="20"/>
        </w:rPr>
        <w:tab/>
        <w:t xml:space="preserve">               WYKONAWCA:</w:t>
      </w:r>
    </w:p>
    <w:p w:rsidR="008E14A0" w:rsidRDefault="008E14A0" w:rsidP="002F3166"/>
    <w:p w:rsidR="008E14A0" w:rsidRDefault="008E14A0"/>
    <w:p w:rsidR="008E14A0" w:rsidRDefault="008E14A0"/>
    <w:p w:rsidR="008E14A0" w:rsidRDefault="008E14A0"/>
    <w:p w:rsidR="008E14A0" w:rsidRDefault="008E14A0"/>
    <w:sectPr w:rsidR="008E14A0" w:rsidSect="008E14A0">
      <w:headerReference w:type="default" r:id="rId11"/>
      <w:footerReference w:type="default" r:id="rId12"/>
      <w:pgSz w:w="12240" w:h="15840"/>
      <w:pgMar w:top="1417" w:right="616" w:bottom="1417" w:left="1417" w:header="720" w:footer="4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529" w:rsidRDefault="00464529" w:rsidP="008E14A0">
      <w:pPr>
        <w:spacing w:after="0" w:line="240" w:lineRule="auto"/>
      </w:pPr>
      <w:r>
        <w:separator/>
      </w:r>
    </w:p>
  </w:endnote>
  <w:endnote w:type="continuationSeparator" w:id="0">
    <w:p w:rsidR="00464529" w:rsidRDefault="00464529" w:rsidP="008E1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0"/>
    <w:family w:val="auto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4A0" w:rsidRPr="008E14A0" w:rsidRDefault="008E14A0" w:rsidP="008E14A0">
    <w:pPr>
      <w:spacing w:after="0"/>
      <w:ind w:left="-567"/>
      <w:jc w:val="center"/>
      <w:rPr>
        <w:sz w:val="18"/>
        <w:szCs w:val="18"/>
      </w:rPr>
    </w:pPr>
    <w:r w:rsidRPr="008E14A0">
      <w:rPr>
        <w:sz w:val="18"/>
        <w:szCs w:val="18"/>
      </w:rPr>
      <w:t>Projekt pn. „</w:t>
    </w:r>
    <w:r w:rsidRPr="008E14A0">
      <w:rPr>
        <w:b/>
        <w:bCs/>
        <w:sz w:val="18"/>
        <w:szCs w:val="18"/>
      </w:rPr>
      <w:t xml:space="preserve">Akademia zawodowców 2.0 – Poprawa jakości kształcenia zawodowego w ZSE w Raciborzu” </w:t>
    </w:r>
    <w:r w:rsidRPr="008E14A0">
      <w:rPr>
        <w:sz w:val="18"/>
        <w:szCs w:val="18"/>
      </w:rPr>
      <w:t>jest</w:t>
    </w:r>
    <w:r>
      <w:rPr>
        <w:b/>
        <w:bCs/>
        <w:sz w:val="18"/>
        <w:szCs w:val="18"/>
      </w:rPr>
      <w:t xml:space="preserve"> </w:t>
    </w:r>
    <w:r w:rsidRPr="008E14A0">
      <w:rPr>
        <w:sz w:val="18"/>
        <w:szCs w:val="18"/>
      </w:rPr>
      <w:t xml:space="preserve">współfinansowany </w:t>
    </w:r>
    <w:r>
      <w:rPr>
        <w:sz w:val="18"/>
        <w:szCs w:val="18"/>
      </w:rPr>
      <w:br/>
    </w:r>
    <w:r w:rsidRPr="008E14A0">
      <w:rPr>
        <w:sz w:val="18"/>
        <w:szCs w:val="18"/>
      </w:rPr>
      <w:t>ze środków Europejskiego Funduszu Społecznego Plus (EFS+)</w:t>
    </w:r>
    <w:r>
      <w:rPr>
        <w:sz w:val="18"/>
        <w:szCs w:val="18"/>
      </w:rPr>
      <w:t xml:space="preserve"> </w:t>
    </w:r>
    <w:r w:rsidRPr="008E14A0">
      <w:rPr>
        <w:sz w:val="18"/>
        <w:szCs w:val="18"/>
      </w:rPr>
      <w:t>w ramach programu Fundusze Europejskie dla Śląskiego 2021–2027</w:t>
    </w:r>
    <w:r>
      <w:rPr>
        <w:sz w:val="18"/>
        <w:szCs w:val="18"/>
      </w:rPr>
      <w:t xml:space="preserve"> P</w:t>
    </w:r>
    <w:r w:rsidRPr="008E14A0">
      <w:rPr>
        <w:sz w:val="18"/>
        <w:szCs w:val="18"/>
      </w:rPr>
      <w:t>riorytet VI – Fundusze Europejskie dla edukacji</w:t>
    </w:r>
    <w:r>
      <w:rPr>
        <w:sz w:val="18"/>
        <w:szCs w:val="18"/>
      </w:rPr>
      <w:t xml:space="preserve"> </w:t>
    </w:r>
    <w:r w:rsidRPr="008E14A0">
      <w:rPr>
        <w:sz w:val="18"/>
        <w:szCs w:val="18"/>
      </w:rPr>
      <w:t>Działanie FESL.06.03 – Kształcenie zawodowe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529" w:rsidRDefault="00464529" w:rsidP="008E14A0">
      <w:pPr>
        <w:spacing w:after="0" w:line="240" w:lineRule="auto"/>
      </w:pPr>
      <w:r>
        <w:separator/>
      </w:r>
    </w:p>
  </w:footnote>
  <w:footnote w:type="continuationSeparator" w:id="0">
    <w:p w:rsidR="00464529" w:rsidRDefault="00464529" w:rsidP="008E1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4A0" w:rsidRDefault="008E14A0">
    <w:pPr>
      <w:pStyle w:val="Nagwek"/>
    </w:pPr>
    <w:r w:rsidRPr="00CF1A58">
      <w:rPr>
        <w:rFonts w:ascii="Arial" w:hAnsi="Arial" w:cs="Arial"/>
        <w:b/>
        <w:bCs/>
        <w:noProof/>
        <w:sz w:val="24"/>
        <w:szCs w:val="24"/>
        <w:lang w:val="pl-PL" w:eastAsia="pl-PL"/>
      </w:rPr>
      <w:drawing>
        <wp:anchor distT="0" distB="0" distL="114300" distR="114300" simplePos="0" relativeHeight="251659264" behindDoc="0" locked="0" layoutInCell="1" allowOverlap="1" wp14:anchorId="27AA50DD" wp14:editId="4003F999">
          <wp:simplePos x="0" y="0"/>
          <wp:positionH relativeFrom="column">
            <wp:posOffset>75565</wp:posOffset>
          </wp:positionH>
          <wp:positionV relativeFrom="paragraph">
            <wp:posOffset>-251460</wp:posOffset>
          </wp:positionV>
          <wp:extent cx="5821680" cy="425241"/>
          <wp:effectExtent l="0" t="0" r="0" b="0"/>
          <wp:wrapSquare wrapText="bothSides"/>
          <wp:docPr id="38" name="Obraz 38" descr="Zestaw logotypów dla FE SL 2021-2027- poziom&#10;&#10; &#10;&#10;Wersja pełnokolorowa: Logo Funduszy Europejskich i napis Fundusze Europejskie dla Śląskiego 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1680" cy="4252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6EA5ED5"/>
    <w:multiLevelType w:val="hybridMultilevel"/>
    <w:tmpl w:val="A1A25522"/>
    <w:lvl w:ilvl="0" w:tplc="B9FA521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5A061FE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71432C8"/>
    <w:multiLevelType w:val="hybridMultilevel"/>
    <w:tmpl w:val="B1BE7470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>
    <w:nsid w:val="07D77879"/>
    <w:multiLevelType w:val="hybridMultilevel"/>
    <w:tmpl w:val="0B18092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23D517E"/>
    <w:multiLevelType w:val="hybridMultilevel"/>
    <w:tmpl w:val="031EFB32"/>
    <w:lvl w:ilvl="0" w:tplc="54549A02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4B21EDB"/>
    <w:multiLevelType w:val="hybridMultilevel"/>
    <w:tmpl w:val="9E42F746"/>
    <w:lvl w:ilvl="0" w:tplc="BBCC330A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4">
    <w:nsid w:val="1CAB7FCB"/>
    <w:multiLevelType w:val="hybridMultilevel"/>
    <w:tmpl w:val="B0EE356C"/>
    <w:lvl w:ilvl="0" w:tplc="211C8E72">
      <w:start w:val="3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3813DF1"/>
    <w:multiLevelType w:val="hybridMultilevel"/>
    <w:tmpl w:val="9CCAA006"/>
    <w:lvl w:ilvl="0" w:tplc="240083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7710FB"/>
    <w:multiLevelType w:val="hybridMultilevel"/>
    <w:tmpl w:val="FA5A0EA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261B0BD5"/>
    <w:multiLevelType w:val="hybridMultilevel"/>
    <w:tmpl w:val="122A4346"/>
    <w:lvl w:ilvl="0" w:tplc="2B780D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660731F"/>
    <w:multiLevelType w:val="hybridMultilevel"/>
    <w:tmpl w:val="421CB82E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5A7A4C24">
      <w:start w:val="1"/>
      <w:numFmt w:val="decimal"/>
      <w:lvlText w:val="%2)"/>
      <w:lvlJc w:val="left"/>
      <w:pPr>
        <w:ind w:left="101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9">
    <w:nsid w:val="36081F64"/>
    <w:multiLevelType w:val="hybridMultilevel"/>
    <w:tmpl w:val="CE08A7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E7945"/>
    <w:multiLevelType w:val="hybridMultilevel"/>
    <w:tmpl w:val="708622F8"/>
    <w:lvl w:ilvl="0" w:tplc="CF2C5716">
      <w:start w:val="2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A4D55BC"/>
    <w:multiLevelType w:val="hybridMultilevel"/>
    <w:tmpl w:val="DBE22544"/>
    <w:lvl w:ilvl="0" w:tplc="1CF8C0E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3CD15E8F"/>
    <w:multiLevelType w:val="hybridMultilevel"/>
    <w:tmpl w:val="114CF52E"/>
    <w:lvl w:ilvl="0" w:tplc="1B5E6B62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23">
    <w:nsid w:val="3D175615"/>
    <w:multiLevelType w:val="hybridMultilevel"/>
    <w:tmpl w:val="7B784592"/>
    <w:lvl w:ilvl="0" w:tplc="678E0FCC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24">
    <w:nsid w:val="3E5F7E21"/>
    <w:multiLevelType w:val="hybridMultilevel"/>
    <w:tmpl w:val="39004600"/>
    <w:lvl w:ilvl="0" w:tplc="211C8E7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0AA6C75"/>
    <w:multiLevelType w:val="hybridMultilevel"/>
    <w:tmpl w:val="125C980E"/>
    <w:lvl w:ilvl="0" w:tplc="05EC92E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2044256"/>
    <w:multiLevelType w:val="hybridMultilevel"/>
    <w:tmpl w:val="0FD485DE"/>
    <w:lvl w:ilvl="0" w:tplc="39A4ADD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43D0FFF"/>
    <w:multiLevelType w:val="hybridMultilevel"/>
    <w:tmpl w:val="C61A8724"/>
    <w:lvl w:ilvl="0" w:tplc="20A6C84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4BB708F"/>
    <w:multiLevelType w:val="hybridMultilevel"/>
    <w:tmpl w:val="1E201896"/>
    <w:lvl w:ilvl="0" w:tplc="EEE422F2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9">
    <w:nsid w:val="46137F50"/>
    <w:multiLevelType w:val="hybridMultilevel"/>
    <w:tmpl w:val="D2CA11D2"/>
    <w:lvl w:ilvl="0" w:tplc="E398F14E">
      <w:start w:val="1"/>
      <w:numFmt w:val="decimal"/>
      <w:lvlText w:val="%1."/>
      <w:lvlJc w:val="left"/>
      <w:pPr>
        <w:ind w:left="885" w:hanging="52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6F43049"/>
    <w:multiLevelType w:val="hybridMultilevel"/>
    <w:tmpl w:val="191E0974"/>
    <w:lvl w:ilvl="0" w:tplc="2996A7BC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48E24F61"/>
    <w:multiLevelType w:val="hybridMultilevel"/>
    <w:tmpl w:val="3D4011CC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>
    <w:nsid w:val="51782878"/>
    <w:multiLevelType w:val="hybridMultilevel"/>
    <w:tmpl w:val="D044769E"/>
    <w:lvl w:ilvl="0" w:tplc="F762265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6275C38"/>
    <w:multiLevelType w:val="hybridMultilevel"/>
    <w:tmpl w:val="230CFDC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">
    <w:nsid w:val="5D1A0836"/>
    <w:multiLevelType w:val="hybridMultilevel"/>
    <w:tmpl w:val="5694C74A"/>
    <w:lvl w:ilvl="0" w:tplc="0CB02DBC">
      <w:start w:val="1"/>
      <w:numFmt w:val="decimal"/>
      <w:lvlText w:val="%1."/>
      <w:lvlJc w:val="left"/>
      <w:pPr>
        <w:ind w:left="501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E1929E7"/>
    <w:multiLevelType w:val="hybridMultilevel"/>
    <w:tmpl w:val="8BEA10E0"/>
    <w:lvl w:ilvl="0" w:tplc="84E6F9D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E194147"/>
    <w:multiLevelType w:val="hybridMultilevel"/>
    <w:tmpl w:val="5FD26942"/>
    <w:lvl w:ilvl="0" w:tplc="3510F48C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>
    <w:nsid w:val="628C6FC1"/>
    <w:multiLevelType w:val="hybridMultilevel"/>
    <w:tmpl w:val="E1A04BE2"/>
    <w:lvl w:ilvl="0" w:tplc="D5247F6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3765381"/>
    <w:multiLevelType w:val="hybridMultilevel"/>
    <w:tmpl w:val="3B9C2D9A"/>
    <w:lvl w:ilvl="0" w:tplc="49B2AAA0">
      <w:start w:val="1"/>
      <w:numFmt w:val="decimal"/>
      <w:lvlText w:val="%1."/>
      <w:lvlJc w:val="left"/>
      <w:pPr>
        <w:ind w:left="720" w:hanging="360"/>
      </w:pPr>
      <w:rPr>
        <w:rFonts w:asciiTheme="minorHAnsi" w:eastAsia="Arial Unicode MS" w:hAnsiTheme="minorHAnsi" w:cstheme="minorBid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C355F5"/>
    <w:multiLevelType w:val="hybridMultilevel"/>
    <w:tmpl w:val="4DCCE7BA"/>
    <w:lvl w:ilvl="0" w:tplc="887C6E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6893938"/>
    <w:multiLevelType w:val="hybridMultilevel"/>
    <w:tmpl w:val="333296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666740C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4984CD94">
      <w:start w:val="1"/>
      <w:numFmt w:val="lowerLetter"/>
      <w:lvlText w:val="%3)"/>
      <w:lvlJc w:val="left"/>
      <w:pPr>
        <w:ind w:left="23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861041F"/>
    <w:multiLevelType w:val="hybridMultilevel"/>
    <w:tmpl w:val="7EFABAAC"/>
    <w:lvl w:ilvl="0" w:tplc="211C8E7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38"/>
  </w:num>
  <w:num w:numId="40">
    <w:abstractNumId w:val="18"/>
  </w:num>
  <w:num w:numId="41">
    <w:abstractNumId w:val="13"/>
  </w:num>
  <w:num w:numId="42">
    <w:abstractNumId w:val="9"/>
  </w:num>
  <w:num w:numId="43">
    <w:abstractNumId w:val="19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B00"/>
    <w:rsid w:val="00034616"/>
    <w:rsid w:val="0006063C"/>
    <w:rsid w:val="001352B6"/>
    <w:rsid w:val="0015074B"/>
    <w:rsid w:val="001A43DC"/>
    <w:rsid w:val="001B40A4"/>
    <w:rsid w:val="001E5378"/>
    <w:rsid w:val="00202709"/>
    <w:rsid w:val="00272DF6"/>
    <w:rsid w:val="00280721"/>
    <w:rsid w:val="00280D11"/>
    <w:rsid w:val="0029639D"/>
    <w:rsid w:val="002E6654"/>
    <w:rsid w:val="002F3166"/>
    <w:rsid w:val="00326F90"/>
    <w:rsid w:val="00390A01"/>
    <w:rsid w:val="003B122E"/>
    <w:rsid w:val="00464529"/>
    <w:rsid w:val="005007A1"/>
    <w:rsid w:val="005928B3"/>
    <w:rsid w:val="007457B1"/>
    <w:rsid w:val="0077042F"/>
    <w:rsid w:val="00833DC8"/>
    <w:rsid w:val="008E14A0"/>
    <w:rsid w:val="0096581C"/>
    <w:rsid w:val="00A14A96"/>
    <w:rsid w:val="00A75E7F"/>
    <w:rsid w:val="00AA1D8D"/>
    <w:rsid w:val="00B47730"/>
    <w:rsid w:val="00B51FA4"/>
    <w:rsid w:val="00C53B00"/>
    <w:rsid w:val="00C87522"/>
    <w:rsid w:val="00CB0664"/>
    <w:rsid w:val="00D123C0"/>
    <w:rsid w:val="00DF269C"/>
    <w:rsid w:val="00E077BA"/>
    <w:rsid w:val="00E13E5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aliases w:val="normalny tekst,Akapit z list¹,sw tekst,L1,Numerowanie,List Paragraph,Akapit z listą BS,CW_Lista,Akapit z listą5,T_SZ_List Paragraph"/>
    <w:basedOn w:val="Normalny"/>
    <w:link w:val="AkapitzlistZnak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kapitzlistZnak">
    <w:name w:val="Akapit z listą Znak"/>
    <w:aliases w:val="normalny tekst Znak,Akapit z list¹ Znak,sw tekst Znak,L1 Znak,Numerowanie Znak,List Paragraph Znak,Akapit z listą BS Znak,CW_Lista Znak,Akapit z listą5 Znak,T_SZ_List Paragraph Znak"/>
    <w:link w:val="Akapitzlist"/>
    <w:uiPriority w:val="34"/>
    <w:qFormat/>
    <w:locked/>
    <w:rsid w:val="002F3166"/>
  </w:style>
  <w:style w:type="character" w:styleId="Hipercze">
    <w:name w:val="Hyperlink"/>
    <w:basedOn w:val="Domylnaczcionkaakapitu"/>
    <w:uiPriority w:val="99"/>
    <w:unhideWhenUsed/>
    <w:rsid w:val="002F3166"/>
    <w:rPr>
      <w:color w:val="0000FF" w:themeColor="hyperlink"/>
      <w:u w:val="single"/>
    </w:rPr>
  </w:style>
  <w:style w:type="character" w:customStyle="1" w:styleId="t286pc">
    <w:name w:val="t286pc"/>
    <w:basedOn w:val="Domylnaczcionkaakapitu"/>
    <w:rsid w:val="002F3166"/>
  </w:style>
  <w:style w:type="paragraph" w:customStyle="1" w:styleId="Textbody">
    <w:name w:val="Text body"/>
    <w:basedOn w:val="Normalny"/>
    <w:rsid w:val="002E6654"/>
    <w:pPr>
      <w:widowControl w:val="0"/>
      <w:suppressAutoHyphens/>
      <w:autoSpaceDN w:val="0"/>
      <w:spacing w:after="140" w:line="288" w:lineRule="auto"/>
    </w:pPr>
    <w:rPr>
      <w:rFonts w:ascii="Liberation Serif" w:eastAsia="Droid Sans Fallback" w:hAnsi="Liberation Serif" w:cs="FreeSans"/>
      <w:kern w:val="3"/>
      <w:sz w:val="24"/>
      <w:szCs w:val="24"/>
      <w:lang w:val="pl-PL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aliases w:val="normalny tekst,Akapit z list¹,sw tekst,L1,Numerowanie,List Paragraph,Akapit z listą BS,CW_Lista,Akapit z listą5,T_SZ_List Paragraph"/>
    <w:basedOn w:val="Normalny"/>
    <w:link w:val="AkapitzlistZnak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kapitzlistZnak">
    <w:name w:val="Akapit z listą Znak"/>
    <w:aliases w:val="normalny tekst Znak,Akapit z list¹ Znak,sw tekst Znak,L1 Znak,Numerowanie Znak,List Paragraph Znak,Akapit z listą BS Znak,CW_Lista Znak,Akapit z listą5 Znak,T_SZ_List Paragraph Znak"/>
    <w:link w:val="Akapitzlist"/>
    <w:uiPriority w:val="34"/>
    <w:qFormat/>
    <w:locked/>
    <w:rsid w:val="002F3166"/>
  </w:style>
  <w:style w:type="character" w:styleId="Hipercze">
    <w:name w:val="Hyperlink"/>
    <w:basedOn w:val="Domylnaczcionkaakapitu"/>
    <w:uiPriority w:val="99"/>
    <w:unhideWhenUsed/>
    <w:rsid w:val="002F3166"/>
    <w:rPr>
      <w:color w:val="0000FF" w:themeColor="hyperlink"/>
      <w:u w:val="single"/>
    </w:rPr>
  </w:style>
  <w:style w:type="character" w:customStyle="1" w:styleId="t286pc">
    <w:name w:val="t286pc"/>
    <w:basedOn w:val="Domylnaczcionkaakapitu"/>
    <w:rsid w:val="002F3166"/>
  </w:style>
  <w:style w:type="paragraph" w:customStyle="1" w:styleId="Textbody">
    <w:name w:val="Text body"/>
    <w:basedOn w:val="Normalny"/>
    <w:rsid w:val="002E6654"/>
    <w:pPr>
      <w:widowControl w:val="0"/>
      <w:suppressAutoHyphens/>
      <w:autoSpaceDN w:val="0"/>
      <w:spacing w:after="140" w:line="288" w:lineRule="auto"/>
    </w:pPr>
    <w:rPr>
      <w:rFonts w:ascii="Liberation Serif" w:eastAsia="Droid Sans Fallback" w:hAnsi="Liberation Serif" w:cs="FreeSans"/>
      <w:kern w:val="3"/>
      <w:sz w:val="24"/>
      <w:szCs w:val="2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kademiazawodowcow@ekonomikraciborz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SE.022.2.UE.1.2026,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wnloads\Szablon_pisma_FESL_06_03_Akademia_zawodowco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D56103-301E-4515-BC9B-D3372CDBA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Szablon_pisma_FESL_06_03_Akademia_zawodowcow</Template>
  <TotalTime>0</TotalTime>
  <Pages>4</Pages>
  <Words>2110</Words>
  <Characters>12663</Characters>
  <Application>Microsoft Office Word</Application>
  <DocSecurity>0</DocSecurity>
  <Lines>105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14744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:description>generated by python-docx</dc:description>
  <cp:lastModifiedBy>PC</cp:lastModifiedBy>
  <cp:revision>2</cp:revision>
  <dcterms:created xsi:type="dcterms:W3CDTF">2026-03-17T07:58:00Z</dcterms:created>
  <dcterms:modified xsi:type="dcterms:W3CDTF">2026-03-17T07:58:00Z</dcterms:modified>
</cp:coreProperties>
</file>