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20" w:rsidRDefault="00612520" w:rsidP="00612520"/>
    <w:p w:rsidR="00612520" w:rsidRDefault="00612520" w:rsidP="00612520">
      <w:proofErr w:type="spellStart"/>
      <w:r>
        <w:t>Załącznik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 do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</w:t>
      </w:r>
      <w:proofErr w:type="spellStart"/>
      <w:r>
        <w:t>nr</w:t>
      </w:r>
      <w:proofErr w:type="spellEnd"/>
      <w:r>
        <w:t>: ZSE.022.6.UE.1.2026</w:t>
      </w:r>
    </w:p>
    <w:p w:rsidR="00612520" w:rsidRDefault="00612520" w:rsidP="00612520">
      <w:r>
        <w:t xml:space="preserve">FORMULARZ OFERTY </w:t>
      </w:r>
    </w:p>
    <w:p w:rsidR="00612520" w:rsidRDefault="00612520" w:rsidP="00612520">
      <w:r>
        <w:t xml:space="preserve">w </w:t>
      </w:r>
      <w:proofErr w:type="spellStart"/>
      <w:r>
        <w:t>postępowaniu</w:t>
      </w:r>
      <w:proofErr w:type="spellEnd"/>
      <w:r>
        <w:t xml:space="preserve"> o </w:t>
      </w:r>
      <w:proofErr w:type="spellStart"/>
      <w:r>
        <w:t>udzielenie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  </w:t>
      </w:r>
      <w:proofErr w:type="spellStart"/>
      <w:r>
        <w:t>prowadzonego</w:t>
      </w:r>
      <w:proofErr w:type="spellEnd"/>
      <w:r>
        <w:t xml:space="preserve"> w </w:t>
      </w:r>
      <w:proofErr w:type="spellStart"/>
      <w:r>
        <w:t>trybie</w:t>
      </w:r>
      <w:proofErr w:type="spellEnd"/>
      <w:r>
        <w:t xml:space="preserve"> </w:t>
      </w:r>
      <w:proofErr w:type="spellStart"/>
      <w:r>
        <w:t>zapytania</w:t>
      </w:r>
      <w:proofErr w:type="spellEnd"/>
      <w:r>
        <w:t xml:space="preserve"> </w:t>
      </w:r>
      <w:proofErr w:type="spellStart"/>
      <w:r>
        <w:t>ofertowego</w:t>
      </w:r>
      <w:proofErr w:type="spellEnd"/>
      <w:r>
        <w:t xml:space="preserve">, do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zastosowania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11 </w:t>
      </w:r>
      <w:proofErr w:type="spellStart"/>
      <w:r>
        <w:t>września</w:t>
      </w:r>
      <w:proofErr w:type="spellEnd"/>
      <w:r>
        <w:t xml:space="preserve"> 2019r.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</w:t>
      </w:r>
      <w:proofErr w:type="spellStart"/>
      <w:r>
        <w:t>t.j.</w:t>
      </w:r>
      <w:proofErr w:type="spellEnd"/>
      <w:r>
        <w:t xml:space="preserve"> </w:t>
      </w:r>
      <w:proofErr w:type="spellStart"/>
      <w:r>
        <w:t>Dz.U</w:t>
      </w:r>
      <w:proofErr w:type="spellEnd"/>
      <w:r>
        <w:t xml:space="preserve">. z 2024r. </w:t>
      </w:r>
      <w:proofErr w:type="spellStart"/>
      <w:r>
        <w:t>poz</w:t>
      </w:r>
      <w:proofErr w:type="spellEnd"/>
      <w:r>
        <w:t xml:space="preserve">. 1320,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.), o </w:t>
      </w:r>
      <w:proofErr w:type="spellStart"/>
      <w:r>
        <w:t>nazwie</w:t>
      </w:r>
      <w:proofErr w:type="spellEnd"/>
      <w:r>
        <w:t>:</w:t>
      </w:r>
    </w:p>
    <w:p w:rsidR="00612520" w:rsidRDefault="00612520" w:rsidP="00612520">
      <w:r>
        <w:t>,,</w:t>
      </w:r>
      <w:r w:rsidRPr="00612520">
        <w:t>ZAKUP SYSTEMU WSPOMAGAJĄCEGO SŁYSZENIE DO DWÓCH PRACOWNI KSZTAŁCENIA ZAWODOWEGO</w:t>
      </w:r>
      <w:r>
        <w:t>”.</w:t>
      </w:r>
    </w:p>
    <w:p w:rsidR="00612520" w:rsidRDefault="00612520" w:rsidP="00612520">
      <w:proofErr w:type="spellStart"/>
      <w:r>
        <w:t>Nazwa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t>Akademia</w:t>
      </w:r>
      <w:proofErr w:type="spellEnd"/>
      <w:r>
        <w:t xml:space="preserve"> </w:t>
      </w:r>
      <w:proofErr w:type="spellStart"/>
      <w:r>
        <w:t>zawodowców</w:t>
      </w:r>
      <w:proofErr w:type="spellEnd"/>
      <w:r>
        <w:t xml:space="preserve"> 2.0 – </w:t>
      </w:r>
      <w:proofErr w:type="spellStart"/>
      <w:r>
        <w:t>Poprawa</w:t>
      </w:r>
      <w:proofErr w:type="spellEnd"/>
      <w:r>
        <w:t xml:space="preserve"> </w:t>
      </w:r>
      <w:proofErr w:type="spellStart"/>
      <w:r>
        <w:t>jakości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</w:t>
      </w:r>
      <w:proofErr w:type="spellStart"/>
      <w:r>
        <w:t>zawodowego</w:t>
      </w:r>
      <w:proofErr w:type="spellEnd"/>
      <w:r>
        <w:t xml:space="preserve"> w ZSE </w:t>
      </w:r>
      <w:r w:rsidR="008C3E33">
        <w:t xml:space="preserve"> w </w:t>
      </w:r>
      <w:proofErr w:type="spellStart"/>
      <w:r>
        <w:t>Raciborzu</w:t>
      </w:r>
      <w:proofErr w:type="spellEnd"/>
      <w:r>
        <w:t xml:space="preserve">”, </w:t>
      </w:r>
      <w:proofErr w:type="spellStart"/>
      <w:r>
        <w:t>współfinansowanego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Funduszu</w:t>
      </w:r>
      <w:proofErr w:type="spellEnd"/>
      <w:r>
        <w:t xml:space="preserve"> </w:t>
      </w:r>
      <w:proofErr w:type="spellStart"/>
      <w:r>
        <w:t>Społecznego</w:t>
      </w:r>
      <w:proofErr w:type="spellEnd"/>
      <w:r>
        <w:t xml:space="preserve"> Plus (EFS+) 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Śląskiego</w:t>
      </w:r>
      <w:proofErr w:type="spellEnd"/>
      <w:r>
        <w:t xml:space="preserve"> 2021–2027 </w:t>
      </w:r>
      <w:proofErr w:type="spellStart"/>
      <w:r>
        <w:t>Priorytet</w:t>
      </w:r>
      <w:proofErr w:type="spellEnd"/>
      <w:r>
        <w:t xml:space="preserve"> VI – </w:t>
      </w:r>
      <w:proofErr w:type="spellStart"/>
      <w:r>
        <w:t>Fundusze</w:t>
      </w:r>
      <w:proofErr w:type="spellEnd"/>
      <w:r>
        <w:t xml:space="preserve"> </w:t>
      </w:r>
      <w:proofErr w:type="spellStart"/>
      <w:r>
        <w:t>Europejskie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Działanie</w:t>
      </w:r>
      <w:proofErr w:type="spellEnd"/>
      <w:r>
        <w:t xml:space="preserve"> FESL.06.03 – </w:t>
      </w:r>
      <w:proofErr w:type="spellStart"/>
      <w:r>
        <w:t>Kształcenie</w:t>
      </w:r>
      <w:proofErr w:type="spellEnd"/>
      <w:r>
        <w:t xml:space="preserve"> </w:t>
      </w:r>
      <w:proofErr w:type="spellStart"/>
      <w:r>
        <w:t>zawodowe</w:t>
      </w:r>
      <w:proofErr w:type="spellEnd"/>
      <w:r>
        <w:t>.</w:t>
      </w:r>
    </w:p>
    <w:p w:rsidR="00612520" w:rsidRDefault="00612520" w:rsidP="00612520">
      <w:r>
        <w:t>NUMER ZAMÓWIENIA:            ZSE.022.6.UE.1.2026</w:t>
      </w:r>
    </w:p>
    <w:p w:rsidR="00612520" w:rsidRDefault="00612520" w:rsidP="00612520">
      <w:proofErr w:type="spellStart"/>
      <w:r>
        <w:t>Wykonawca</w:t>
      </w:r>
      <w:proofErr w:type="spellEnd"/>
      <w:r>
        <w:t xml:space="preserve"> </w:t>
      </w:r>
      <w:proofErr w:type="spellStart"/>
      <w:r>
        <w:t>składający</w:t>
      </w:r>
      <w:proofErr w:type="spellEnd"/>
      <w:r>
        <w:t xml:space="preserve"> </w:t>
      </w:r>
      <w:proofErr w:type="spellStart"/>
      <w:r>
        <w:t>ofertę</w:t>
      </w:r>
      <w:proofErr w:type="spellEnd"/>
      <w:r>
        <w:t>:</w:t>
      </w:r>
    </w:p>
    <w:p w:rsidR="00612520" w:rsidRDefault="00612520" w:rsidP="00612520">
      <w:proofErr w:type="spellStart"/>
      <w:r>
        <w:t>Nazwa</w:t>
      </w:r>
      <w:proofErr w:type="spellEnd"/>
      <w:r>
        <w:t xml:space="preserve">: </w:t>
      </w:r>
    </w:p>
    <w:p w:rsidR="00612520" w:rsidRDefault="00612520" w:rsidP="00612520">
      <w:r>
        <w:t>…………………………………………………………………………………….</w:t>
      </w:r>
    </w:p>
    <w:p w:rsidR="00612520" w:rsidRDefault="00612520" w:rsidP="00612520">
      <w:r>
        <w:t>NIP: ………………………………………………………………………………</w:t>
      </w:r>
    </w:p>
    <w:p w:rsidR="00612520" w:rsidRDefault="00612520" w:rsidP="00612520">
      <w:proofErr w:type="spellStart"/>
      <w:r>
        <w:t>Siedziba</w:t>
      </w:r>
      <w:proofErr w:type="spellEnd"/>
      <w:r>
        <w:t xml:space="preserve"> (</w:t>
      </w:r>
      <w:proofErr w:type="spellStart"/>
      <w:r>
        <w:t>adres</w:t>
      </w:r>
      <w:proofErr w:type="spellEnd"/>
      <w:r>
        <w:t>)</w:t>
      </w:r>
    </w:p>
    <w:p w:rsidR="00612520" w:rsidRDefault="00612520" w:rsidP="00612520">
      <w:r>
        <w:t>…………………………………………………………………………………….</w:t>
      </w:r>
    </w:p>
    <w:p w:rsidR="00612520" w:rsidRDefault="00612520" w:rsidP="00612520">
      <w:proofErr w:type="spellStart"/>
      <w:r>
        <w:t>Telefon</w:t>
      </w:r>
      <w:proofErr w:type="spellEnd"/>
      <w:r>
        <w:t>: …………………… e-mail: ………………………</w:t>
      </w:r>
    </w:p>
    <w:p w:rsidR="00612520" w:rsidRDefault="00612520" w:rsidP="00612520">
      <w:proofErr w:type="spellStart"/>
      <w:r>
        <w:t>Zamawiający</w:t>
      </w:r>
      <w:proofErr w:type="spellEnd"/>
      <w:r>
        <w:t>:</w:t>
      </w:r>
    </w:p>
    <w:p w:rsidR="00612520" w:rsidRDefault="00612520" w:rsidP="00612520">
      <w:r>
        <w:t>ZESPÓŁ SZKÓŁ EKONOMICZNYCH W RACIBORZU</w:t>
      </w:r>
    </w:p>
    <w:p w:rsidR="00612520" w:rsidRDefault="00612520" w:rsidP="00612520">
      <w:proofErr w:type="spellStart"/>
      <w:r>
        <w:t>Adres</w:t>
      </w:r>
      <w:proofErr w:type="spellEnd"/>
      <w:r>
        <w:t xml:space="preserve">: </w:t>
      </w:r>
      <w:proofErr w:type="spellStart"/>
      <w:r>
        <w:t>ul</w:t>
      </w:r>
      <w:proofErr w:type="spellEnd"/>
      <w:r>
        <w:t xml:space="preserve">. </w:t>
      </w:r>
      <w:proofErr w:type="spellStart"/>
      <w:r>
        <w:t>Gimnazjalna</w:t>
      </w:r>
      <w:proofErr w:type="spellEnd"/>
      <w:r>
        <w:t xml:space="preserve"> 3, 47-400 </w:t>
      </w:r>
      <w:proofErr w:type="spellStart"/>
      <w:r>
        <w:t>Racibórz</w:t>
      </w:r>
      <w:proofErr w:type="spellEnd"/>
    </w:p>
    <w:p w:rsidR="00612520" w:rsidRDefault="00612520" w:rsidP="00612520">
      <w:r>
        <w:t>e-mail: akademiazawodowcow@ekonomikraciborz.pl</w:t>
      </w:r>
    </w:p>
    <w:p w:rsidR="00612520" w:rsidRDefault="00612520" w:rsidP="00612520">
      <w:proofErr w:type="spellStart"/>
      <w:r>
        <w:t>Zobowiązania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>:</w:t>
      </w:r>
    </w:p>
    <w:p w:rsidR="00612520" w:rsidRDefault="00612520" w:rsidP="00612520">
      <w:r>
        <w:t>1.</w:t>
      </w:r>
      <w:r>
        <w:tab/>
      </w:r>
      <w:proofErr w:type="spellStart"/>
      <w:r>
        <w:t>Odpowiadając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ogłoszone</w:t>
      </w:r>
      <w:proofErr w:type="spellEnd"/>
      <w:r>
        <w:t xml:space="preserve"> </w:t>
      </w:r>
      <w:proofErr w:type="spellStart"/>
      <w:r w:rsidR="0082412D">
        <w:t>zapytanie</w:t>
      </w:r>
      <w:proofErr w:type="spellEnd"/>
      <w:r w:rsidR="0082412D">
        <w:t xml:space="preserve"> </w:t>
      </w:r>
      <w:proofErr w:type="spellStart"/>
      <w:r w:rsidR="0082412D">
        <w:t>ofertowe</w:t>
      </w:r>
      <w:proofErr w:type="spellEnd"/>
      <w:r w:rsidR="0082412D">
        <w:t xml:space="preserve"> </w:t>
      </w:r>
      <w:proofErr w:type="spellStart"/>
      <w:r w:rsidR="0082412D">
        <w:t>nr</w:t>
      </w:r>
      <w:proofErr w:type="spellEnd"/>
      <w:r w:rsidR="0082412D">
        <w:t>: ZSE.022.6</w:t>
      </w:r>
      <w:r>
        <w:t>.UE.1.2026</w:t>
      </w:r>
    </w:p>
    <w:p w:rsidR="00612520" w:rsidRDefault="00612520" w:rsidP="00612520">
      <w:proofErr w:type="spellStart"/>
      <w:r>
        <w:t>na</w:t>
      </w:r>
      <w:proofErr w:type="spellEnd"/>
      <w:r>
        <w:t>: ,,</w:t>
      </w:r>
      <w:r w:rsidRPr="00612520">
        <w:t xml:space="preserve"> ZAKUP SYSTEMU WSPOMAGAJĄCEGO SŁYSZENIE DO DWÓCH PRACOWNI KSZTAŁCENIA ZAWODOWEGO</w:t>
      </w:r>
      <w:r>
        <w:t>”</w:t>
      </w:r>
      <w:r w:rsidR="0082412D">
        <w:t xml:space="preserve"> – 2 </w:t>
      </w:r>
      <w:proofErr w:type="spellStart"/>
      <w:r w:rsidR="0082412D">
        <w:t>sztuki</w:t>
      </w:r>
      <w:proofErr w:type="spellEnd"/>
      <w:r>
        <w:t>.</w:t>
      </w:r>
    </w:p>
    <w:p w:rsidR="00612520" w:rsidRDefault="00612520" w:rsidP="00612520">
      <w:proofErr w:type="spellStart"/>
      <w:r>
        <w:t>składamy</w:t>
      </w:r>
      <w:proofErr w:type="spellEnd"/>
      <w:r>
        <w:t xml:space="preserve"> </w:t>
      </w:r>
      <w:proofErr w:type="spellStart"/>
      <w:r>
        <w:t>następującą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: </w:t>
      </w:r>
    </w:p>
    <w:p w:rsidR="00612520" w:rsidRDefault="00612520" w:rsidP="00612520">
      <w:proofErr w:type="spellStart"/>
      <w:r>
        <w:t>Cena</w:t>
      </w:r>
      <w:proofErr w:type="spellEnd"/>
      <w:r>
        <w:t xml:space="preserve">  </w:t>
      </w:r>
      <w:proofErr w:type="spellStart"/>
      <w:r>
        <w:t>brutto</w:t>
      </w:r>
      <w:proofErr w:type="spellEnd"/>
      <w:r>
        <w:t xml:space="preserve"> </w:t>
      </w:r>
      <w:r>
        <w:tab/>
        <w:t xml:space="preserve">……………………………….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……………………………………………………………... ),</w:t>
      </w:r>
    </w:p>
    <w:p w:rsidR="00612520" w:rsidRDefault="00612520" w:rsidP="00612520">
      <w:r>
        <w:lastRenderedPageBreak/>
        <w:t xml:space="preserve">w </w:t>
      </w:r>
      <w:proofErr w:type="spellStart"/>
      <w:r>
        <w:t>tym</w:t>
      </w:r>
      <w:proofErr w:type="spellEnd"/>
      <w:r>
        <w:t xml:space="preserve">  </w:t>
      </w:r>
      <w:proofErr w:type="spellStart"/>
      <w:r>
        <w:t>netto</w:t>
      </w:r>
      <w:proofErr w:type="spellEnd"/>
      <w:r>
        <w:t xml:space="preserve">:  ………………...........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………………………………………………………………………….. ),</w:t>
      </w:r>
    </w:p>
    <w:p w:rsidR="00612520" w:rsidRDefault="00612520" w:rsidP="00612520">
      <w:r>
        <w:t xml:space="preserve">VAT:  …………………………….   </w:t>
      </w:r>
      <w:proofErr w:type="spellStart"/>
      <w:r>
        <w:t>zł</w:t>
      </w:r>
      <w:proofErr w:type="spellEnd"/>
      <w:r>
        <w:t xml:space="preserve"> (</w:t>
      </w:r>
      <w:proofErr w:type="spellStart"/>
      <w:r>
        <w:t>słownie</w:t>
      </w:r>
      <w:proofErr w:type="spellEnd"/>
      <w:r>
        <w:t xml:space="preserve"> </w:t>
      </w:r>
      <w:proofErr w:type="spellStart"/>
      <w:r>
        <w:t>zł</w:t>
      </w:r>
      <w:proofErr w:type="spellEnd"/>
      <w:r>
        <w:t>: …………………………………………………………………………...).</w:t>
      </w:r>
    </w:p>
    <w:p w:rsidR="00612520" w:rsidRDefault="00612520" w:rsidP="00612520"/>
    <w:tbl>
      <w:tblPr>
        <w:tblStyle w:val="Tabela-Siatka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072"/>
        <w:gridCol w:w="720"/>
        <w:gridCol w:w="1602"/>
        <w:gridCol w:w="1097"/>
        <w:gridCol w:w="1324"/>
        <w:gridCol w:w="1620"/>
        <w:gridCol w:w="1596"/>
      </w:tblGrid>
      <w:tr w:rsidR="00BF00FD" w:rsidRPr="00BF00FD" w:rsidTr="008C3E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Lp.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Element przedmiotu zamówienia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Ilość szt.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Cena jednostkowa netto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Stawka podatku VAT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Wartość podatku VAT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Cena jednostkowa brutto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Wartość brutto</w:t>
            </w:r>
          </w:p>
        </w:tc>
      </w:tr>
      <w:tr w:rsidR="00BF00FD" w:rsidRPr="00BF00FD" w:rsidTr="008C3E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</w:pPr>
            <w:r w:rsidRPr="00BF00FD"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00FD" w:rsidRPr="00BF00FD" w:rsidRDefault="00BF00FD" w:rsidP="00BF00FD">
            <w:pPr>
              <w:spacing w:after="200" w:line="276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Kolumna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głośnik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FD" w:rsidRPr="00BF00FD" w:rsidRDefault="006239CD" w:rsidP="00BF00FD">
            <w:pPr>
              <w:spacing w:after="200" w:line="276" w:lineRule="auto"/>
            </w:pPr>
            <w: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</w:tr>
      <w:tr w:rsidR="00BF00FD" w:rsidRPr="00BF00FD" w:rsidTr="008C3E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</w:pPr>
            <w:r w:rsidRPr="00BF00FD"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00FD" w:rsidRPr="00BF00FD" w:rsidRDefault="00BF00FD" w:rsidP="00BF00FD">
            <w:pPr>
              <w:spacing w:after="200" w:line="276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Mikrofon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przystosowany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noszenia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szyi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FD" w:rsidRPr="00BF00FD" w:rsidRDefault="00BF00FD" w:rsidP="00BF00FD">
            <w:pPr>
              <w:spacing w:after="200" w:line="276" w:lineRule="auto"/>
            </w:pPr>
            <w:r w:rsidRPr="00BF00FD"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</w:tr>
      <w:tr w:rsidR="00BF00FD" w:rsidRPr="00BF00FD" w:rsidTr="008C3E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FD" w:rsidRPr="00BF00FD" w:rsidRDefault="00BF00FD" w:rsidP="00BF00FD">
            <w: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F00FD" w:rsidRDefault="00BF00FD" w:rsidP="00BF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0FD">
              <w:rPr>
                <w:rFonts w:ascii="Times New Roman" w:hAnsi="Times New Roman" w:cs="Times New Roman"/>
                <w:sz w:val="20"/>
                <w:szCs w:val="20"/>
              </w:rPr>
              <w:t>Mikrofon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rPr>
                <w:b/>
                <w:bCs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rPr>
                <w:b/>
                <w:bCs/>
                <w:lang w:val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rPr>
                <w:b/>
                <w:bCs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rPr>
                <w:b/>
                <w:bCs/>
                <w:lang w:val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rPr>
                <w:b/>
                <w:bCs/>
                <w:lang w:val="pl-PL"/>
              </w:rPr>
            </w:pPr>
          </w:p>
        </w:tc>
      </w:tr>
      <w:tr w:rsidR="00BF00FD" w:rsidRPr="00BF00FD" w:rsidTr="008C3E3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</w:pPr>
            <w: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00FD" w:rsidRPr="00BF00FD" w:rsidRDefault="00BF00FD" w:rsidP="00BF00FD">
            <w:pPr>
              <w:spacing w:after="200" w:line="276" w:lineRule="auto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Stojak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montażu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kolumień</w:t>
            </w:r>
            <w:proofErr w:type="spellEnd"/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0FD" w:rsidRPr="00BF00FD" w:rsidRDefault="00BF00FD" w:rsidP="00BF00FD">
            <w:pPr>
              <w:spacing w:after="200" w:line="276" w:lineRule="auto"/>
            </w:pPr>
            <w:r w:rsidRPr="00BF00FD"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</w:tr>
      <w:tr w:rsidR="00BF00FD" w:rsidRPr="00BF00FD" w:rsidTr="008C3E33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Cs/>
                <w:lang w:val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  <w:r w:rsidRPr="00BF00FD">
              <w:rPr>
                <w:b/>
                <w:bCs/>
                <w:lang w:val="pl-PL"/>
              </w:rPr>
              <w:t>RAZEM: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0FD" w:rsidRPr="00BF00FD" w:rsidRDefault="00BF00FD" w:rsidP="00BF00FD">
            <w:pPr>
              <w:spacing w:after="200" w:line="276" w:lineRule="auto"/>
              <w:rPr>
                <w:b/>
                <w:bCs/>
                <w:lang w:val="pl-PL"/>
              </w:rPr>
            </w:pPr>
          </w:p>
        </w:tc>
      </w:tr>
    </w:tbl>
    <w:p w:rsidR="00612520" w:rsidRDefault="00612520" w:rsidP="00612520"/>
    <w:p w:rsidR="00612520" w:rsidRDefault="00612520" w:rsidP="00612520">
      <w:r>
        <w:t>2.</w:t>
      </w:r>
      <w:r>
        <w:tab/>
      </w:r>
      <w:proofErr w:type="spellStart"/>
      <w:r>
        <w:t>Oświadczamy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:rsidR="00612520" w:rsidRDefault="00612520" w:rsidP="00612520">
      <w:r>
        <w:t>•</w:t>
      </w:r>
      <w:r>
        <w:tab/>
      </w:r>
      <w:proofErr w:type="spellStart"/>
      <w:r>
        <w:t>zapoznaliśmy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zamówienia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załącznikami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wnosimy</w:t>
      </w:r>
      <w:proofErr w:type="spellEnd"/>
      <w:r>
        <w:t xml:space="preserve"> </w:t>
      </w:r>
      <w:proofErr w:type="spellStart"/>
      <w:r>
        <w:t>żadnych</w:t>
      </w:r>
      <w:proofErr w:type="spellEnd"/>
      <w:r>
        <w:t xml:space="preserve"> </w:t>
      </w:r>
      <w:proofErr w:type="spellStart"/>
      <w:r>
        <w:t>zastrzeżeń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uzyskaliśmy</w:t>
      </w:r>
      <w:proofErr w:type="spellEnd"/>
      <w:r>
        <w:t xml:space="preserve"> </w:t>
      </w:r>
      <w:proofErr w:type="spellStart"/>
      <w:r>
        <w:t>niezbędne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 do </w:t>
      </w:r>
      <w:proofErr w:type="spellStart"/>
      <w:r>
        <w:t>przygotowania</w:t>
      </w:r>
      <w:proofErr w:type="spellEnd"/>
      <w:r>
        <w:t xml:space="preserve"> </w:t>
      </w:r>
      <w:proofErr w:type="spellStart"/>
      <w:r>
        <w:t>oferty</w:t>
      </w:r>
      <w:proofErr w:type="spellEnd"/>
      <w:r>
        <w:t>.</w:t>
      </w:r>
    </w:p>
    <w:p w:rsidR="00612520" w:rsidRDefault="00612520" w:rsidP="00612520">
      <w:r>
        <w:t>•</w:t>
      </w:r>
      <w:r>
        <w:tab/>
      </w:r>
      <w:proofErr w:type="spellStart"/>
      <w:r>
        <w:t>uważamy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ofertą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okres</w:t>
      </w:r>
      <w:proofErr w:type="spellEnd"/>
      <w:r>
        <w:t xml:space="preserve"> 30 </w:t>
      </w:r>
      <w:proofErr w:type="spellStart"/>
      <w:r>
        <w:t>dni</w:t>
      </w:r>
      <w:proofErr w:type="spellEnd"/>
      <w:r>
        <w:t>.</w:t>
      </w:r>
    </w:p>
    <w:p w:rsidR="00612520" w:rsidRDefault="00612520" w:rsidP="00612520">
      <w:r>
        <w:t>•</w:t>
      </w:r>
      <w:r>
        <w:tab/>
      </w:r>
      <w:proofErr w:type="spellStart"/>
      <w:r>
        <w:t>załączone</w:t>
      </w:r>
      <w:proofErr w:type="spellEnd"/>
      <w:r>
        <w:t xml:space="preserve"> do </w:t>
      </w:r>
      <w:proofErr w:type="spellStart"/>
      <w:r>
        <w:t>ogłoszenia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</w:t>
      </w:r>
      <w:proofErr w:type="spellStart"/>
      <w:r>
        <w:t>stawiane</w:t>
      </w:r>
      <w:proofErr w:type="spellEnd"/>
      <w:r>
        <w:t xml:space="preserve"> </w:t>
      </w:r>
      <w:proofErr w:type="spellStart"/>
      <w:r>
        <w:t>Wykonawcy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zaakceptowane</w:t>
      </w:r>
      <w:proofErr w:type="spellEnd"/>
      <w:r>
        <w:t xml:space="preserve"> bez </w:t>
      </w:r>
      <w:proofErr w:type="spellStart"/>
      <w:r>
        <w:t>zastrzeżeń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zobowiązujemy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oferty</w:t>
      </w:r>
      <w:proofErr w:type="spellEnd"/>
      <w:r>
        <w:t xml:space="preserve"> do </w:t>
      </w:r>
      <w:proofErr w:type="spellStart"/>
      <w:r>
        <w:t>zawarcia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w </w:t>
      </w:r>
      <w:proofErr w:type="spellStart"/>
      <w:r>
        <w:t>miejscu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Zamawiającego</w:t>
      </w:r>
      <w:proofErr w:type="spellEnd"/>
      <w:r w:rsidR="008C3E33">
        <w:t>.</w:t>
      </w:r>
      <w:bookmarkStart w:id="0" w:name="_GoBack"/>
      <w:bookmarkEnd w:id="0"/>
    </w:p>
    <w:p w:rsidR="00612520" w:rsidRDefault="00612520" w:rsidP="00612520"/>
    <w:p w:rsidR="00612520" w:rsidRDefault="00612520" w:rsidP="00612520"/>
    <w:p w:rsidR="00612520" w:rsidRDefault="00612520" w:rsidP="00612520">
      <w:r>
        <w:t>……………………………………………………</w:t>
      </w:r>
      <w:r w:rsidR="00BF00FD">
        <w:t xml:space="preserve">                          </w:t>
      </w:r>
      <w:r w:rsidR="006239CD">
        <w:t xml:space="preserve">                             </w:t>
      </w:r>
      <w:r w:rsidR="00BF00FD">
        <w:t xml:space="preserve">  ………………………………………………..</w:t>
      </w:r>
    </w:p>
    <w:p w:rsidR="00612520" w:rsidRPr="006239CD" w:rsidRDefault="00312811" w:rsidP="006239CD">
      <w:pPr>
        <w:spacing w:after="0"/>
        <w:rPr>
          <w:sz w:val="16"/>
          <w:szCs w:val="16"/>
        </w:rPr>
      </w:pPr>
      <w:r w:rsidRPr="006239CD">
        <w:rPr>
          <w:sz w:val="16"/>
          <w:szCs w:val="16"/>
        </w:rPr>
        <w:t>d</w:t>
      </w:r>
      <w:r w:rsidR="00612520" w:rsidRPr="006239CD">
        <w:rPr>
          <w:sz w:val="16"/>
          <w:szCs w:val="16"/>
        </w:rPr>
        <w:t xml:space="preserve">ata, </w:t>
      </w:r>
      <w:proofErr w:type="spellStart"/>
      <w:r w:rsidR="00612520" w:rsidRPr="006239CD">
        <w:rPr>
          <w:sz w:val="16"/>
          <w:szCs w:val="16"/>
        </w:rPr>
        <w:t>imiona</w:t>
      </w:r>
      <w:proofErr w:type="spellEnd"/>
      <w:r w:rsidR="00612520" w:rsidRPr="006239CD">
        <w:rPr>
          <w:sz w:val="16"/>
          <w:szCs w:val="16"/>
        </w:rPr>
        <w:t xml:space="preserve"> </w:t>
      </w:r>
      <w:proofErr w:type="spellStart"/>
      <w:r w:rsidR="00612520" w:rsidRPr="006239CD">
        <w:rPr>
          <w:sz w:val="16"/>
          <w:szCs w:val="16"/>
        </w:rPr>
        <w:t>i</w:t>
      </w:r>
      <w:proofErr w:type="spellEnd"/>
      <w:r w:rsidR="00612520" w:rsidRPr="006239CD">
        <w:rPr>
          <w:sz w:val="16"/>
          <w:szCs w:val="16"/>
        </w:rPr>
        <w:t xml:space="preserve"> </w:t>
      </w:r>
      <w:proofErr w:type="spellStart"/>
      <w:r w:rsidR="00612520" w:rsidRPr="006239CD">
        <w:rPr>
          <w:sz w:val="16"/>
          <w:szCs w:val="16"/>
        </w:rPr>
        <w:t>nazwiska</w:t>
      </w:r>
      <w:proofErr w:type="spellEnd"/>
      <w:r w:rsidR="00612520" w:rsidRPr="006239CD">
        <w:rPr>
          <w:sz w:val="16"/>
          <w:szCs w:val="16"/>
        </w:rPr>
        <w:t xml:space="preserve"> </w:t>
      </w:r>
      <w:proofErr w:type="spellStart"/>
      <w:r w:rsidR="00612520" w:rsidRPr="006239CD">
        <w:rPr>
          <w:sz w:val="16"/>
          <w:szCs w:val="16"/>
        </w:rPr>
        <w:t>osób</w:t>
      </w:r>
      <w:proofErr w:type="spellEnd"/>
      <w:r w:rsidR="00612520" w:rsidRPr="006239CD">
        <w:rPr>
          <w:sz w:val="16"/>
          <w:szCs w:val="16"/>
        </w:rPr>
        <w:t xml:space="preserve"> </w:t>
      </w:r>
      <w:proofErr w:type="spellStart"/>
      <w:r w:rsidR="00612520" w:rsidRPr="006239CD">
        <w:rPr>
          <w:sz w:val="16"/>
          <w:szCs w:val="16"/>
        </w:rPr>
        <w:t>uprawnionych</w:t>
      </w:r>
      <w:proofErr w:type="spellEnd"/>
      <w:r w:rsidR="00BF00FD" w:rsidRPr="006239CD">
        <w:rPr>
          <w:sz w:val="16"/>
          <w:szCs w:val="16"/>
        </w:rPr>
        <w:t xml:space="preserve">                               </w:t>
      </w:r>
      <w:r w:rsidR="006239CD">
        <w:rPr>
          <w:sz w:val="16"/>
          <w:szCs w:val="16"/>
        </w:rPr>
        <w:t xml:space="preserve">                                                      </w:t>
      </w:r>
      <w:r w:rsidR="00BF00FD" w:rsidRPr="006239CD">
        <w:rPr>
          <w:sz w:val="16"/>
          <w:szCs w:val="16"/>
        </w:rPr>
        <w:t xml:space="preserve">    </w:t>
      </w:r>
      <w:proofErr w:type="spellStart"/>
      <w:r w:rsidR="00BF00FD" w:rsidRPr="006239CD">
        <w:rPr>
          <w:sz w:val="16"/>
          <w:szCs w:val="16"/>
        </w:rPr>
        <w:t>należy</w:t>
      </w:r>
      <w:proofErr w:type="spellEnd"/>
      <w:r w:rsidR="00BF00FD"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opatrzeć</w:t>
      </w:r>
      <w:proofErr w:type="spellEnd"/>
      <w:r w:rsidR="00BF00FD"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podpisem</w:t>
      </w:r>
      <w:proofErr w:type="spellEnd"/>
      <w:r w:rsidR="00BF00FD"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własnorecznym</w:t>
      </w:r>
      <w:proofErr w:type="spellEnd"/>
    </w:p>
    <w:p w:rsidR="006239CD" w:rsidRPr="006239CD" w:rsidRDefault="00612520" w:rsidP="006239CD">
      <w:pPr>
        <w:spacing w:after="0"/>
        <w:rPr>
          <w:sz w:val="16"/>
          <w:szCs w:val="16"/>
        </w:rPr>
      </w:pPr>
      <w:r w:rsidRPr="006239CD">
        <w:rPr>
          <w:sz w:val="16"/>
          <w:szCs w:val="16"/>
        </w:rPr>
        <w:t xml:space="preserve">do </w:t>
      </w:r>
      <w:proofErr w:type="spellStart"/>
      <w:r w:rsidRPr="006239CD">
        <w:rPr>
          <w:sz w:val="16"/>
          <w:szCs w:val="16"/>
        </w:rPr>
        <w:t>reprezentowania</w:t>
      </w:r>
      <w:proofErr w:type="spellEnd"/>
      <w:r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wykonawcy</w:t>
      </w:r>
      <w:proofErr w:type="spellEnd"/>
      <w:r w:rsidR="00BF00FD" w:rsidRPr="006239CD">
        <w:rPr>
          <w:sz w:val="16"/>
          <w:szCs w:val="16"/>
        </w:rPr>
        <w:t xml:space="preserve">                                                        </w:t>
      </w:r>
      <w:r w:rsidR="006239CD">
        <w:rPr>
          <w:sz w:val="16"/>
          <w:szCs w:val="16"/>
        </w:rPr>
        <w:t xml:space="preserve">                                                      </w:t>
      </w:r>
      <w:proofErr w:type="spellStart"/>
      <w:r w:rsidR="00BF00FD" w:rsidRPr="006239CD">
        <w:rPr>
          <w:sz w:val="16"/>
          <w:szCs w:val="16"/>
        </w:rPr>
        <w:t>lub</w:t>
      </w:r>
      <w:proofErr w:type="spellEnd"/>
      <w:r w:rsidR="00BF00FD"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elektronicznym</w:t>
      </w:r>
      <w:proofErr w:type="spellEnd"/>
      <w:r w:rsidR="00BF00FD"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podpisem</w:t>
      </w:r>
      <w:proofErr w:type="spellEnd"/>
      <w:r w:rsidR="00BF00FD" w:rsidRPr="006239CD">
        <w:rPr>
          <w:sz w:val="16"/>
          <w:szCs w:val="16"/>
        </w:rPr>
        <w:t xml:space="preserve"> </w:t>
      </w:r>
      <w:proofErr w:type="spellStart"/>
      <w:r w:rsidR="00BF00FD" w:rsidRPr="006239CD">
        <w:rPr>
          <w:sz w:val="16"/>
          <w:szCs w:val="16"/>
        </w:rPr>
        <w:t>kwalifikowanym</w:t>
      </w:r>
      <w:proofErr w:type="spellEnd"/>
      <w:r w:rsidRPr="006239CD">
        <w:rPr>
          <w:sz w:val="16"/>
          <w:szCs w:val="16"/>
        </w:rPr>
        <w:t xml:space="preserve">    </w:t>
      </w:r>
    </w:p>
    <w:p w:rsidR="00BF00FD" w:rsidRPr="006239CD" w:rsidRDefault="006239CD" w:rsidP="006239CD">
      <w:pPr>
        <w:ind w:left="6120"/>
        <w:rPr>
          <w:sz w:val="16"/>
          <w:szCs w:val="16"/>
        </w:rPr>
      </w:pPr>
      <w:proofErr w:type="spellStart"/>
      <w:r w:rsidRPr="006239CD">
        <w:rPr>
          <w:sz w:val="16"/>
          <w:szCs w:val="16"/>
        </w:rPr>
        <w:t>osoby</w:t>
      </w:r>
      <w:proofErr w:type="spellEnd"/>
      <w:r w:rsidRPr="006239CD">
        <w:rPr>
          <w:sz w:val="16"/>
          <w:szCs w:val="16"/>
        </w:rPr>
        <w:t xml:space="preserve"> </w:t>
      </w:r>
      <w:proofErr w:type="spellStart"/>
      <w:r w:rsidRPr="006239CD">
        <w:rPr>
          <w:sz w:val="16"/>
          <w:szCs w:val="16"/>
        </w:rPr>
        <w:t>uprawnionej</w:t>
      </w:r>
      <w:proofErr w:type="spellEnd"/>
      <w:r w:rsidRPr="006239CD">
        <w:rPr>
          <w:sz w:val="16"/>
          <w:szCs w:val="16"/>
        </w:rPr>
        <w:t xml:space="preserve"> </w:t>
      </w:r>
      <w:proofErr w:type="spellStart"/>
      <w:r w:rsidRPr="006239CD">
        <w:rPr>
          <w:sz w:val="16"/>
          <w:szCs w:val="16"/>
        </w:rPr>
        <w:t>lub</w:t>
      </w:r>
      <w:proofErr w:type="spellEnd"/>
      <w:r w:rsidRPr="006239CD">
        <w:rPr>
          <w:sz w:val="16"/>
          <w:szCs w:val="16"/>
        </w:rPr>
        <w:t xml:space="preserve"> </w:t>
      </w:r>
      <w:proofErr w:type="spellStart"/>
      <w:r w:rsidRPr="006239CD">
        <w:rPr>
          <w:sz w:val="16"/>
          <w:szCs w:val="16"/>
        </w:rPr>
        <w:t>osób</w:t>
      </w:r>
      <w:proofErr w:type="spellEnd"/>
      <w:r w:rsidRPr="006239CD">
        <w:rPr>
          <w:sz w:val="16"/>
          <w:szCs w:val="16"/>
        </w:rPr>
        <w:t xml:space="preserve"> </w:t>
      </w:r>
      <w:proofErr w:type="spellStart"/>
      <w:r w:rsidRPr="006239CD">
        <w:rPr>
          <w:sz w:val="16"/>
          <w:szCs w:val="16"/>
        </w:rPr>
        <w:t>uprawnionych</w:t>
      </w:r>
      <w:proofErr w:type="spellEnd"/>
      <w:r w:rsidRPr="006239CD">
        <w:rPr>
          <w:sz w:val="16"/>
          <w:szCs w:val="16"/>
        </w:rPr>
        <w:t xml:space="preserve"> do                               </w:t>
      </w:r>
      <w:r>
        <w:rPr>
          <w:sz w:val="16"/>
          <w:szCs w:val="16"/>
        </w:rPr>
        <w:t xml:space="preserve">                                                   </w:t>
      </w:r>
      <w:proofErr w:type="spellStart"/>
      <w:r w:rsidRPr="006239CD">
        <w:rPr>
          <w:sz w:val="16"/>
          <w:szCs w:val="16"/>
        </w:rPr>
        <w:t>reprezentowania</w:t>
      </w:r>
      <w:proofErr w:type="spellEnd"/>
      <w:r w:rsidRPr="006239CD">
        <w:rPr>
          <w:sz w:val="16"/>
          <w:szCs w:val="16"/>
        </w:rPr>
        <w:t xml:space="preserve"> </w:t>
      </w:r>
      <w:proofErr w:type="spellStart"/>
      <w:r w:rsidRPr="006239CD">
        <w:rPr>
          <w:sz w:val="16"/>
          <w:szCs w:val="16"/>
        </w:rPr>
        <w:t>Wykonawcy</w:t>
      </w:r>
      <w:proofErr w:type="spellEnd"/>
      <w:r w:rsidR="00612520" w:rsidRPr="006239CD">
        <w:rPr>
          <w:sz w:val="16"/>
          <w:szCs w:val="16"/>
        </w:rPr>
        <w:t xml:space="preserve">                                                </w:t>
      </w:r>
      <w:r w:rsidR="00BF00FD" w:rsidRPr="006239CD">
        <w:rPr>
          <w:sz w:val="16"/>
          <w:szCs w:val="16"/>
        </w:rPr>
        <w:t xml:space="preserve">                                                                                                                    </w:t>
      </w:r>
    </w:p>
    <w:p w:rsidR="00612520" w:rsidRDefault="00612520" w:rsidP="00612520">
      <w:r>
        <w:t xml:space="preserve">              </w:t>
      </w:r>
    </w:p>
    <w:p w:rsidR="00612520" w:rsidRDefault="00612520" w:rsidP="006239CD">
      <w:r>
        <w:t xml:space="preserve">                                                                                   </w:t>
      </w:r>
      <w:r>
        <w:tab/>
      </w:r>
    </w:p>
    <w:p w:rsidR="00612520" w:rsidRDefault="00612520" w:rsidP="00612520"/>
    <w:p w:rsidR="00612520" w:rsidRDefault="00612520" w:rsidP="00612520"/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4BC" w:rsidRDefault="009824BC" w:rsidP="008E14A0">
      <w:pPr>
        <w:spacing w:after="0" w:line="240" w:lineRule="auto"/>
      </w:pPr>
      <w:r>
        <w:separator/>
      </w:r>
    </w:p>
  </w:endnote>
  <w:endnote w:type="continuationSeparator" w:id="0">
    <w:p w:rsidR="009824BC" w:rsidRDefault="009824BC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4BC" w:rsidRDefault="009824BC" w:rsidP="008E14A0">
      <w:pPr>
        <w:spacing w:after="0" w:line="240" w:lineRule="auto"/>
      </w:pPr>
      <w:r>
        <w:separator/>
      </w:r>
    </w:p>
  </w:footnote>
  <w:footnote w:type="continuationSeparator" w:id="0">
    <w:p w:rsidR="009824BC" w:rsidRDefault="009824BC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352B6"/>
    <w:rsid w:val="0015074B"/>
    <w:rsid w:val="00184A1C"/>
    <w:rsid w:val="001E5378"/>
    <w:rsid w:val="00202709"/>
    <w:rsid w:val="00272DF6"/>
    <w:rsid w:val="0029639D"/>
    <w:rsid w:val="00312811"/>
    <w:rsid w:val="00326F90"/>
    <w:rsid w:val="00501CFE"/>
    <w:rsid w:val="00612520"/>
    <w:rsid w:val="006239CD"/>
    <w:rsid w:val="0082412D"/>
    <w:rsid w:val="008756D6"/>
    <w:rsid w:val="008C3E33"/>
    <w:rsid w:val="008E14A0"/>
    <w:rsid w:val="00950548"/>
    <w:rsid w:val="009824BC"/>
    <w:rsid w:val="00A14A96"/>
    <w:rsid w:val="00A164A2"/>
    <w:rsid w:val="00AA1D8D"/>
    <w:rsid w:val="00B47730"/>
    <w:rsid w:val="00B51FA4"/>
    <w:rsid w:val="00BE2F7C"/>
    <w:rsid w:val="00BF00FD"/>
    <w:rsid w:val="00C111CD"/>
    <w:rsid w:val="00C53B00"/>
    <w:rsid w:val="00C87522"/>
    <w:rsid w:val="00CB0664"/>
    <w:rsid w:val="00E13E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4A2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64A2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Dot pt"/>
    <w:basedOn w:val="Normalny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333503-D5D4-46EC-9440-D08132936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6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4</cp:revision>
  <cp:lastPrinted>2026-03-17T09:46:00Z</cp:lastPrinted>
  <dcterms:created xsi:type="dcterms:W3CDTF">2026-04-29T08:48:00Z</dcterms:created>
  <dcterms:modified xsi:type="dcterms:W3CDTF">2026-04-29T10:09:00Z</dcterms:modified>
</cp:coreProperties>
</file>