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92" w:rsidRDefault="00272DF6" w:rsidP="00950F92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bookmarkStart w:id="0" w:name="_GoBack"/>
      <w:bookmarkEnd w:id="0"/>
      <w:r>
        <w:br/>
      </w:r>
      <w:proofErr w:type="spellStart"/>
      <w:r w:rsidR="00950F92">
        <w:rPr>
          <w:rFonts w:ascii="Times New Roman" w:hAnsi="Times New Roman" w:cs="Times New Roman"/>
          <w:b/>
          <w:bCs/>
          <w:sz w:val="20"/>
          <w:szCs w:val="20"/>
        </w:rPr>
        <w:t>Załącznik</w:t>
      </w:r>
      <w:proofErr w:type="spellEnd"/>
      <w:r w:rsidR="00950F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950F92">
        <w:rPr>
          <w:rFonts w:ascii="Times New Roman" w:hAnsi="Times New Roman" w:cs="Times New Roman"/>
          <w:b/>
          <w:bCs/>
          <w:sz w:val="20"/>
          <w:szCs w:val="20"/>
        </w:rPr>
        <w:t>nr</w:t>
      </w:r>
      <w:proofErr w:type="spellEnd"/>
      <w:r w:rsidR="00950F92">
        <w:rPr>
          <w:rFonts w:ascii="Times New Roman" w:hAnsi="Times New Roman" w:cs="Times New Roman"/>
          <w:b/>
          <w:bCs/>
          <w:sz w:val="20"/>
          <w:szCs w:val="20"/>
        </w:rPr>
        <w:t xml:space="preserve"> 2</w:t>
      </w:r>
      <w:r w:rsidR="00950F92">
        <w:rPr>
          <w:rFonts w:ascii="Times New Roman" w:hAnsi="Times New Roman" w:cs="Times New Roman"/>
          <w:sz w:val="20"/>
          <w:szCs w:val="20"/>
        </w:rPr>
        <w:t xml:space="preserve"> </w:t>
      </w:r>
      <w:r w:rsidR="00950F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do </w:t>
      </w:r>
      <w:proofErr w:type="spellStart"/>
      <w:r w:rsidR="00950F92">
        <w:rPr>
          <w:rFonts w:ascii="Times New Roman" w:eastAsia="Calibri" w:hAnsi="Times New Roman" w:cs="Times New Roman"/>
          <w:bCs/>
          <w:iCs/>
          <w:sz w:val="20"/>
          <w:szCs w:val="20"/>
        </w:rPr>
        <w:t>zapytania</w:t>
      </w:r>
      <w:proofErr w:type="spellEnd"/>
      <w:r w:rsidR="00950F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="00950F92">
        <w:rPr>
          <w:rFonts w:ascii="Times New Roman" w:eastAsia="Calibri" w:hAnsi="Times New Roman" w:cs="Times New Roman"/>
          <w:bCs/>
          <w:iCs/>
          <w:sz w:val="20"/>
          <w:szCs w:val="20"/>
        </w:rPr>
        <w:t>ofertowego</w:t>
      </w:r>
      <w:proofErr w:type="spellEnd"/>
      <w:r w:rsidR="00950F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="00950F92">
        <w:rPr>
          <w:rFonts w:ascii="Times New Roman" w:eastAsia="Calibri" w:hAnsi="Times New Roman" w:cs="Times New Roman"/>
          <w:bCs/>
          <w:iCs/>
          <w:sz w:val="20"/>
          <w:szCs w:val="20"/>
        </w:rPr>
        <w:t>nr</w:t>
      </w:r>
      <w:proofErr w:type="spellEnd"/>
      <w:r w:rsidR="00950F92"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 w:rsidR="00950F92">
        <w:rPr>
          <w:rFonts w:ascii="Times New Roman" w:hAnsi="Times New Roman" w:cs="Times New Roman"/>
          <w:sz w:val="20"/>
          <w:szCs w:val="20"/>
        </w:rPr>
        <w:t xml:space="preserve"> ZSE</w:t>
      </w:r>
      <w:r w:rsidR="00950F92">
        <w:rPr>
          <w:rFonts w:ascii="Times New Roman" w:hAnsi="Times New Roman" w:cs="Times New Roman"/>
          <w:spacing w:val="32"/>
          <w:sz w:val="20"/>
          <w:szCs w:val="20"/>
        </w:rPr>
        <w:t>.022.5.UE.1.2026</w:t>
      </w:r>
    </w:p>
    <w:p w:rsidR="00950F92" w:rsidRDefault="00950F92" w:rsidP="00950F92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</w:rPr>
        <w:t>FORMULARZ OFERTY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</w:p>
    <w:p w:rsidR="00950F92" w:rsidRDefault="00950F92" w:rsidP="00950F9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w postępowaniu o udzielenie zapytania ofertowego  prowadzonego w trybie </w:t>
      </w:r>
      <w:proofErr w:type="spellStart"/>
      <w:r>
        <w:rPr>
          <w:sz w:val="20"/>
          <w:szCs w:val="20"/>
        </w:rPr>
        <w:t>zapytania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ofertowego</w:t>
      </w:r>
      <w:proofErr w:type="spellEnd"/>
      <w:r>
        <w:rPr>
          <w:sz w:val="20"/>
          <w:szCs w:val="20"/>
        </w:rPr>
        <w:t xml:space="preserve">, do </w:t>
      </w:r>
      <w:proofErr w:type="spellStart"/>
      <w:r>
        <w:rPr>
          <w:sz w:val="20"/>
          <w:szCs w:val="20"/>
        </w:rPr>
        <w:t>którego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mają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zastosowania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przepisy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ustawy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dnia</w:t>
      </w:r>
      <w:proofErr w:type="spellEnd"/>
      <w:r>
        <w:rPr>
          <w:sz w:val="20"/>
          <w:szCs w:val="20"/>
        </w:rPr>
        <w:t xml:space="preserve"> 11 </w:t>
      </w:r>
      <w:proofErr w:type="spellStart"/>
      <w:r>
        <w:rPr>
          <w:sz w:val="20"/>
          <w:szCs w:val="20"/>
        </w:rPr>
        <w:t>września</w:t>
      </w:r>
      <w:proofErr w:type="spellEnd"/>
      <w:r>
        <w:rPr>
          <w:sz w:val="20"/>
          <w:szCs w:val="20"/>
        </w:rPr>
        <w:t xml:space="preserve"> 2019r. </w:t>
      </w:r>
      <w:proofErr w:type="spellStart"/>
      <w:r>
        <w:rPr>
          <w:sz w:val="20"/>
          <w:szCs w:val="20"/>
        </w:rPr>
        <w:t>Prawo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zamówień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publicznych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t.j.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Dz.U</w:t>
      </w:r>
      <w:proofErr w:type="spellEnd"/>
      <w:r>
        <w:rPr>
          <w:sz w:val="20"/>
          <w:szCs w:val="20"/>
        </w:rPr>
        <w:t xml:space="preserve">. z 2024r. </w:t>
      </w:r>
      <w:proofErr w:type="spellStart"/>
      <w:r>
        <w:rPr>
          <w:sz w:val="20"/>
          <w:szCs w:val="20"/>
        </w:rPr>
        <w:t>poz</w:t>
      </w:r>
      <w:proofErr w:type="spellEnd"/>
      <w:r>
        <w:rPr>
          <w:sz w:val="20"/>
          <w:szCs w:val="20"/>
        </w:rPr>
        <w:t xml:space="preserve">. 1320,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zm</w:t>
      </w:r>
      <w:proofErr w:type="spellEnd"/>
      <w:r>
        <w:rPr>
          <w:sz w:val="20"/>
          <w:szCs w:val="20"/>
        </w:rPr>
        <w:t>.),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o nazwie:</w:t>
      </w:r>
    </w:p>
    <w:p w:rsidR="00950F92" w:rsidRPr="00950F92" w:rsidRDefault="00950F92" w:rsidP="00950F92">
      <w:pPr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950F92">
        <w:rPr>
          <w:rFonts w:ascii="Times New Roman" w:hAnsi="Times New Roman" w:cs="Times New Roman"/>
          <w:b/>
          <w:bCs/>
          <w:sz w:val="20"/>
          <w:szCs w:val="20"/>
          <w:lang w:val="pl-PL"/>
        </w:rPr>
        <w:t>,,ZAKUP</w:t>
      </w:r>
      <w:r w:rsidRPr="00950F92">
        <w:rPr>
          <w:rFonts w:ascii="Times New Roman" w:hAnsi="Times New Roman" w:cs="Times New Roman"/>
          <w:b/>
          <w:sz w:val="20"/>
          <w:szCs w:val="20"/>
          <w:lang w:val="pl-PL"/>
        </w:rPr>
        <w:t xml:space="preserve"> MEBLI DO DWÓCH PRACOWNI KSZTAŁCENIA ZAWODOWEGO</w:t>
      </w:r>
      <w:r w:rsidRPr="00950F92">
        <w:rPr>
          <w:rFonts w:ascii="Times New Roman" w:hAnsi="Times New Roman" w:cs="Times New Roman"/>
          <w:b/>
          <w:bCs/>
          <w:sz w:val="20"/>
          <w:szCs w:val="20"/>
          <w:lang w:val="pl-PL"/>
        </w:rPr>
        <w:t>”.</w:t>
      </w:r>
    </w:p>
    <w:p w:rsidR="00950F92" w:rsidRDefault="00950F92" w:rsidP="00950F9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Nazwa projektu: Akademia zawodowców 2.0 – Poprawa jakości kształcenia zawodowego w ZSE 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br/>
        <w:t>w Raciborzu”, współfinansowanego ze środków Europejskiego Funduszu Społecznego Plus (EFS+) w ramach programu Fundusze Europejskie dla Śląskiego 2021–2027 Priorytet VI – Fundusze Europejskie dla edukacji Działanie FESL.06.03 – Kształcenie zawodowe.</w:t>
      </w:r>
    </w:p>
    <w:p w:rsidR="00950F92" w:rsidRDefault="00950F92" w:rsidP="00950F92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NUMER ZAMÓWIENIA:            </w:t>
      </w:r>
      <w:r w:rsidR="006A6D44">
        <w:rPr>
          <w:rFonts w:ascii="Times New Roman" w:hAnsi="Times New Roman" w:cs="Times New Roman"/>
          <w:b/>
          <w:sz w:val="20"/>
          <w:szCs w:val="20"/>
          <w:lang w:val="pl-PL"/>
        </w:rPr>
        <w:t>ZSE.022.5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>.UE.1.2026</w:t>
      </w:r>
    </w:p>
    <w:p w:rsidR="00950F92" w:rsidRDefault="00950F92" w:rsidP="00950F92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Wykonawca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składający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ofertę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Nazwa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NIP: ………………………………………………………………………………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Siedziba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adres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Telefon</w:t>
      </w:r>
      <w:proofErr w:type="spellEnd"/>
      <w:r>
        <w:rPr>
          <w:rFonts w:ascii="Times New Roman" w:hAnsi="Times New Roman" w:cs="Times New Roman"/>
          <w:sz w:val="20"/>
          <w:szCs w:val="20"/>
        </w:rPr>
        <w:t>: …………………… e-mail: ………………………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Zamawiający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950F92" w:rsidRDefault="00950F92" w:rsidP="00950F9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ZESPÓŁ SZKÓŁ EKONOMICZNYCH W RACIBORZU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Adres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Gimnazjalna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3, 47-400 </w:t>
      </w:r>
      <w:proofErr w:type="spellStart"/>
      <w:r>
        <w:rPr>
          <w:rFonts w:ascii="Times New Roman" w:hAnsi="Times New Roman" w:cs="Times New Roman"/>
          <w:sz w:val="20"/>
          <w:szCs w:val="20"/>
        </w:rPr>
        <w:t>Racibórz</w:t>
      </w:r>
      <w:proofErr w:type="spellEnd"/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e-mail: akademiazawodowcow@ekonomikraciborz.pl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Zobowiązania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informacje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wykonawcy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950F92" w:rsidRDefault="00950F92" w:rsidP="00950F92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Odpowiadając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ogłoszone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zapytanie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ofertowe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="006A6D44">
        <w:rPr>
          <w:rFonts w:ascii="Times New Roman" w:hAnsi="Times New Roman" w:cs="Times New Roman"/>
          <w:sz w:val="20"/>
          <w:szCs w:val="20"/>
          <w:lang w:val="pl-PL"/>
        </w:rPr>
        <w:t>: ZSE.022.5</w:t>
      </w:r>
      <w:r>
        <w:rPr>
          <w:rFonts w:ascii="Times New Roman" w:hAnsi="Times New Roman" w:cs="Times New Roman"/>
          <w:sz w:val="20"/>
          <w:szCs w:val="20"/>
          <w:lang w:val="pl-PL"/>
        </w:rPr>
        <w:t>.UE.1.2026</w:t>
      </w:r>
    </w:p>
    <w:p w:rsidR="006A6D44" w:rsidRPr="00950F92" w:rsidRDefault="00950F92" w:rsidP="006A6D44">
      <w:pPr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6A6D44" w:rsidRPr="00950F92">
        <w:rPr>
          <w:rFonts w:ascii="Times New Roman" w:hAnsi="Times New Roman" w:cs="Times New Roman"/>
          <w:b/>
          <w:bCs/>
          <w:sz w:val="20"/>
          <w:szCs w:val="20"/>
          <w:lang w:val="pl-PL"/>
        </w:rPr>
        <w:t>,,ZAKUP</w:t>
      </w:r>
      <w:r w:rsidR="006A6D44" w:rsidRPr="00950F92">
        <w:rPr>
          <w:rFonts w:ascii="Times New Roman" w:hAnsi="Times New Roman" w:cs="Times New Roman"/>
          <w:b/>
          <w:sz w:val="20"/>
          <w:szCs w:val="20"/>
          <w:lang w:val="pl-PL"/>
        </w:rPr>
        <w:t xml:space="preserve"> MEBLI DO DWÓCH PRACOWNI KSZTAŁCENIA ZAWODOWEGO</w:t>
      </w:r>
      <w:r w:rsidR="006A6D44" w:rsidRPr="00950F92">
        <w:rPr>
          <w:rFonts w:ascii="Times New Roman" w:hAnsi="Times New Roman" w:cs="Times New Roman"/>
          <w:b/>
          <w:bCs/>
          <w:sz w:val="20"/>
          <w:szCs w:val="20"/>
          <w:lang w:val="pl-PL"/>
        </w:rPr>
        <w:t>”.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składamy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następującą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ofertę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Cena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brutto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………………………………. </w:t>
      </w:r>
      <w:proofErr w:type="spellStart"/>
      <w:r>
        <w:rPr>
          <w:rFonts w:ascii="Times New Roman" w:hAnsi="Times New Roman" w:cs="Times New Roman"/>
          <w:sz w:val="20"/>
          <w:szCs w:val="20"/>
        </w:rPr>
        <w:t>zł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słownie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zł</w:t>
      </w:r>
      <w:proofErr w:type="spellEnd"/>
      <w:r>
        <w:rPr>
          <w:rFonts w:ascii="Times New Roman" w:hAnsi="Times New Roman" w:cs="Times New Roman"/>
          <w:sz w:val="20"/>
          <w:szCs w:val="20"/>
        </w:rPr>
        <w:t>: ……………………………………………………………... ),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</w:t>
      </w:r>
      <w:proofErr w:type="spellStart"/>
      <w:r>
        <w:rPr>
          <w:rFonts w:ascii="Times New Roman" w:hAnsi="Times New Roman" w:cs="Times New Roman"/>
          <w:sz w:val="20"/>
          <w:szCs w:val="20"/>
        </w:rPr>
        <w:t>tym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netto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 ………………........... </w:t>
      </w:r>
      <w:proofErr w:type="spellStart"/>
      <w:r>
        <w:rPr>
          <w:rFonts w:ascii="Times New Roman" w:hAnsi="Times New Roman" w:cs="Times New Roman"/>
          <w:sz w:val="20"/>
          <w:szCs w:val="20"/>
        </w:rPr>
        <w:t>zł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słownie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zł</w:t>
      </w:r>
      <w:proofErr w:type="spellEnd"/>
      <w:r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………………………………………………………………………….. ),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VAT:  …………………………….   </w:t>
      </w:r>
      <w:proofErr w:type="spellStart"/>
      <w:r>
        <w:rPr>
          <w:rFonts w:ascii="Times New Roman" w:hAnsi="Times New Roman" w:cs="Times New Roman"/>
          <w:sz w:val="20"/>
          <w:szCs w:val="20"/>
        </w:rPr>
        <w:t>zł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słownie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zł</w:t>
      </w:r>
      <w:proofErr w:type="spellEnd"/>
      <w:r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…………………………………………………………………………...).</w:t>
      </w:r>
    </w:p>
    <w:tbl>
      <w:tblPr>
        <w:tblStyle w:val="Tabela-Siatk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072"/>
        <w:gridCol w:w="720"/>
        <w:gridCol w:w="1461"/>
        <w:gridCol w:w="1238"/>
        <w:gridCol w:w="1324"/>
        <w:gridCol w:w="1620"/>
        <w:gridCol w:w="1596"/>
      </w:tblGrid>
      <w:tr w:rsidR="006A6D44" w:rsidTr="006A6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Element przedmiotu zamówienia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Ilość szt.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Stawka podatku VAT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Wartość podatku VAT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Wartość brutto</w:t>
            </w:r>
          </w:p>
        </w:tc>
      </w:tr>
      <w:tr w:rsidR="006A6D44" w:rsidTr="006A6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spacing w:after="200" w:line="276" w:lineRule="auto"/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6D44" w:rsidRDefault="006A6D44" w:rsidP="00130915">
            <w:pPr>
              <w:rPr>
                <w:rFonts w:ascii="Century Gothic" w:eastAsia="Times New Roman" w:hAnsi="Century Gothic" w:cs="Calibri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Stoliki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uczniowskie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44" w:rsidRDefault="006A6D44" w:rsidP="00130915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A6D44" w:rsidTr="006A6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spacing w:after="200" w:line="276" w:lineRule="auto"/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6D44" w:rsidRDefault="006A6D44" w:rsidP="006A6D44">
            <w:pPr>
              <w:rPr>
                <w:rFonts w:ascii="Century Gothic" w:eastAsia="Times New Roman" w:hAnsi="Century Gothic" w:cs="Calibri"/>
                <w:sz w:val="18"/>
                <w:szCs w:val="18"/>
              </w:rPr>
            </w:pPr>
            <w:proofErr w:type="spellStart"/>
            <w:r w:rsidRPr="00CA4B8F">
              <w:rPr>
                <w:rFonts w:ascii="Times New Roman" w:hAnsi="Times New Roman" w:cs="Times New Roman"/>
                <w:sz w:val="20"/>
                <w:szCs w:val="20"/>
              </w:rPr>
              <w:t>Biurko</w:t>
            </w:r>
            <w:proofErr w:type="spellEnd"/>
            <w:r w:rsidRPr="00CA4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B8F">
              <w:rPr>
                <w:rFonts w:ascii="Times New Roman" w:hAnsi="Times New Roman" w:cs="Times New Roman"/>
                <w:sz w:val="20"/>
                <w:szCs w:val="20"/>
              </w:rPr>
              <w:t>nauczyciela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44" w:rsidRDefault="006A6D44" w:rsidP="00130915">
            <w:pPr>
              <w:spacing w:after="200" w:line="276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A6D44" w:rsidTr="006A6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spacing w:after="200" w:line="276" w:lineRule="auto"/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6D44" w:rsidRDefault="006A6D44" w:rsidP="00130915">
            <w:pPr>
              <w:rPr>
                <w:rFonts w:ascii="Century Gothic" w:eastAsia="Times New Roman" w:hAnsi="Century Gothic" w:cs="Calibri"/>
                <w:sz w:val="18"/>
                <w:szCs w:val="18"/>
              </w:rPr>
            </w:pPr>
            <w:proofErr w:type="spellStart"/>
            <w:r w:rsidRPr="00CA4B8F">
              <w:rPr>
                <w:rFonts w:ascii="Times New Roman" w:hAnsi="Times New Roman" w:cs="Times New Roman"/>
                <w:sz w:val="20"/>
                <w:szCs w:val="20"/>
              </w:rPr>
              <w:t>Fotel</w:t>
            </w:r>
            <w:proofErr w:type="spellEnd"/>
            <w:r w:rsidRPr="00CA4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B8F">
              <w:rPr>
                <w:rFonts w:ascii="Times New Roman" w:hAnsi="Times New Roman" w:cs="Times New Roman"/>
                <w:sz w:val="20"/>
                <w:szCs w:val="20"/>
              </w:rPr>
              <w:t>nauczyciela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44" w:rsidRDefault="006A6D44" w:rsidP="00130915">
            <w:pPr>
              <w:spacing w:after="200" w:line="276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A6D44" w:rsidTr="006A6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spacing w:after="200" w:line="276" w:lineRule="auto"/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6D44" w:rsidRDefault="006A6D44" w:rsidP="00130915">
            <w:pPr>
              <w:rPr>
                <w:rFonts w:ascii="Century Gothic" w:eastAsia="Times New Roman" w:hAnsi="Century Gothic" w:cs="Calibri"/>
                <w:sz w:val="18"/>
                <w:szCs w:val="18"/>
              </w:rPr>
            </w:pPr>
            <w:proofErr w:type="spellStart"/>
            <w:r w:rsidRPr="00CA4B8F">
              <w:rPr>
                <w:rFonts w:ascii="Times New Roman" w:hAnsi="Times New Roman" w:cs="Times New Roman"/>
                <w:sz w:val="20"/>
                <w:szCs w:val="20"/>
              </w:rPr>
              <w:t>Szafa</w:t>
            </w:r>
            <w:proofErr w:type="spellEnd"/>
            <w:r w:rsidRPr="00CA4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B8F">
              <w:rPr>
                <w:rFonts w:ascii="Times New Roman" w:hAnsi="Times New Roman" w:cs="Times New Roman"/>
                <w:sz w:val="20"/>
                <w:szCs w:val="20"/>
              </w:rPr>
              <w:t>biurowa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44" w:rsidRDefault="006A6D44" w:rsidP="00130915">
            <w:pPr>
              <w:spacing w:after="200" w:line="276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A6D44" w:rsidTr="006A6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spacing w:after="200" w:line="276" w:lineRule="auto"/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6D44" w:rsidRDefault="006A6D44" w:rsidP="00130915">
            <w:pPr>
              <w:rPr>
                <w:rFonts w:ascii="Century Gothic" w:eastAsia="Times New Roman" w:hAnsi="Century Gothic" w:cs="Calibri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Stoliki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uczniowskie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44" w:rsidRDefault="006A6D44" w:rsidP="00130915">
            <w:pPr>
              <w:spacing w:after="200" w:line="276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A6D44" w:rsidTr="006A6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spacing w:after="200" w:line="276" w:lineRule="auto"/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6D44" w:rsidRPr="00CA4B8F" w:rsidRDefault="006A6D44" w:rsidP="006A6D44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CA4B8F">
              <w:rPr>
                <w:rFonts w:ascii="Times New Roman" w:hAnsi="Times New Roman" w:cs="Times New Roman"/>
                <w:sz w:val="20"/>
                <w:szCs w:val="20"/>
              </w:rPr>
              <w:t>rzesła</w:t>
            </w:r>
            <w:proofErr w:type="spellEnd"/>
            <w:r w:rsidRPr="00CA4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B8F">
              <w:rPr>
                <w:rFonts w:ascii="Times New Roman" w:hAnsi="Times New Roman" w:cs="Times New Roman"/>
                <w:sz w:val="20"/>
                <w:szCs w:val="20"/>
              </w:rPr>
              <w:t>uczniowskie</w:t>
            </w:r>
            <w:proofErr w:type="spellEnd"/>
          </w:p>
          <w:p w:rsidR="006A6D44" w:rsidRDefault="006A6D44" w:rsidP="00130915">
            <w:pPr>
              <w:rPr>
                <w:rFonts w:ascii="Century Gothic" w:eastAsia="Times New Roman" w:hAnsi="Century Gothic"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44" w:rsidRDefault="006A6D44" w:rsidP="00130915">
            <w:pPr>
              <w:spacing w:after="200" w:line="276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A6D44" w:rsidTr="006A6D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spacing w:after="200" w:line="276" w:lineRule="auto"/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6D44" w:rsidRDefault="006A6D44" w:rsidP="00130915">
            <w:pPr>
              <w:rPr>
                <w:rFonts w:ascii="Century Gothic" w:eastAsia="Times New Roman" w:hAnsi="Century Gothic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Tablica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suchościeralna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44" w:rsidRDefault="006A6D44" w:rsidP="00130915">
            <w:pPr>
              <w:spacing w:after="200" w:line="276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A6D44" w:rsidTr="006A6D44"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6D44" w:rsidRDefault="006A6D44" w:rsidP="00130915">
            <w:pPr>
              <w:pStyle w:val="Textbody"/>
              <w:spacing w:line="24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44" w:rsidRDefault="006A6D44" w:rsidP="00130915">
            <w:pPr>
              <w:pStyle w:val="Textbody"/>
              <w:spacing w:line="240" w:lineRule="auto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44" w:rsidRDefault="006A6D44" w:rsidP="00130915">
            <w:pPr>
              <w:pStyle w:val="Textbody"/>
              <w:spacing w:line="24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6A6D44" w:rsidRDefault="006A6D44" w:rsidP="00950F92">
      <w:pPr>
        <w:rPr>
          <w:rFonts w:ascii="Times New Roman" w:hAnsi="Times New Roman" w:cs="Times New Roman"/>
          <w:sz w:val="20"/>
          <w:szCs w:val="20"/>
        </w:rPr>
      </w:pP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Oświadczamy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że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zapoznaliśmy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się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sz w:val="20"/>
          <w:szCs w:val="20"/>
        </w:rPr>
        <w:t>warunkami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zamówienia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załącznikami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wnosimy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żadnych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zastrzeżeń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uzyskaliśmy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niezbędne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informacje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sz w:val="20"/>
          <w:szCs w:val="20"/>
        </w:rPr>
        <w:t>przygotowania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oferty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uważamy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się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związanych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sz w:val="20"/>
          <w:szCs w:val="20"/>
        </w:rPr>
        <w:t>ofertą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przez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okres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>
        <w:rPr>
          <w:rFonts w:ascii="Times New Roman" w:hAnsi="Times New Roman" w:cs="Times New Roman"/>
          <w:sz w:val="20"/>
          <w:szCs w:val="20"/>
        </w:rPr>
        <w:t>dni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załączone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sz w:val="20"/>
          <w:szCs w:val="20"/>
        </w:rPr>
        <w:t>ogłoszenia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wymagania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stawiane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Wykonawcy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zostały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przez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zaakceptowane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bez </w:t>
      </w:r>
      <w:proofErr w:type="spellStart"/>
      <w:r>
        <w:rPr>
          <w:rFonts w:ascii="Times New Roman" w:hAnsi="Times New Roman" w:cs="Times New Roman"/>
          <w:sz w:val="20"/>
          <w:szCs w:val="20"/>
        </w:rPr>
        <w:t>zastrzeżeń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zobowiązujemy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się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hAnsi="Times New Roman" w:cs="Times New Roman"/>
          <w:sz w:val="20"/>
          <w:szCs w:val="20"/>
        </w:rPr>
        <w:t>przypadku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wyboru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naszej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oferty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sz w:val="20"/>
          <w:szCs w:val="20"/>
        </w:rPr>
        <w:t>zawarcia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umowy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hAnsi="Times New Roman" w:cs="Times New Roman"/>
          <w:sz w:val="20"/>
          <w:szCs w:val="20"/>
        </w:rPr>
        <w:t>miejscu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terminie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wyznaczonym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przez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Zamawiającego</w:t>
      </w:r>
      <w:proofErr w:type="spellEnd"/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950F92" w:rsidRDefault="00950F92" w:rsidP="00950F92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Data, </w:t>
      </w:r>
      <w:proofErr w:type="spellStart"/>
      <w:r>
        <w:rPr>
          <w:rFonts w:ascii="Times New Roman" w:hAnsi="Times New Roman" w:cs="Times New Roman"/>
          <w:sz w:val="12"/>
          <w:szCs w:val="12"/>
        </w:rPr>
        <w:t>imiona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i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nazwiska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osób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uprawnionych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950F92" w:rsidRDefault="00950F92" w:rsidP="00950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2"/>
          <w:szCs w:val="12"/>
        </w:rPr>
        <w:t xml:space="preserve">do </w:t>
      </w:r>
      <w:proofErr w:type="spellStart"/>
      <w:r>
        <w:rPr>
          <w:rFonts w:ascii="Times New Roman" w:hAnsi="Times New Roman" w:cs="Times New Roman"/>
          <w:sz w:val="12"/>
          <w:szCs w:val="12"/>
        </w:rPr>
        <w:t>reprezentowania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wykonawcy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………………………………………………..</w:t>
      </w:r>
    </w:p>
    <w:p w:rsidR="00950F92" w:rsidRDefault="00950F92" w:rsidP="00950F92">
      <w:pPr>
        <w:rPr>
          <w:sz w:val="12"/>
          <w:szCs w:val="1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sz w:val="12"/>
          <w:szCs w:val="12"/>
        </w:rPr>
        <w:t>(</w:t>
      </w:r>
      <w:proofErr w:type="spellStart"/>
      <w:r>
        <w:rPr>
          <w:sz w:val="12"/>
          <w:szCs w:val="12"/>
        </w:rPr>
        <w:t>należy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opatrzeć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elektronicznym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podpisem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kwalifikowanym</w:t>
      </w:r>
      <w:proofErr w:type="spellEnd"/>
    </w:p>
    <w:p w:rsidR="00950F92" w:rsidRDefault="00950F92" w:rsidP="00950F92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                                </w:t>
      </w:r>
      <w:proofErr w:type="spellStart"/>
      <w:r>
        <w:rPr>
          <w:sz w:val="12"/>
          <w:szCs w:val="12"/>
        </w:rPr>
        <w:t>lub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podpisem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własnoręcznym</w:t>
      </w:r>
      <w:proofErr w:type="spellEnd"/>
      <w:r>
        <w:rPr>
          <w:sz w:val="12"/>
          <w:szCs w:val="12"/>
        </w:rPr>
        <w:t xml:space="preserve">  </w:t>
      </w:r>
      <w:proofErr w:type="spellStart"/>
      <w:r>
        <w:rPr>
          <w:sz w:val="12"/>
          <w:szCs w:val="12"/>
        </w:rPr>
        <w:t>osoby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uprawnionej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lub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osób</w:t>
      </w:r>
      <w:proofErr w:type="spellEnd"/>
      <w:r>
        <w:rPr>
          <w:sz w:val="12"/>
          <w:szCs w:val="12"/>
        </w:rPr>
        <w:t xml:space="preserve"> </w:t>
      </w:r>
    </w:p>
    <w:p w:rsidR="00950F92" w:rsidRDefault="00950F92" w:rsidP="00950F92">
      <w:pPr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     </w:t>
      </w:r>
      <w:proofErr w:type="spellStart"/>
      <w:r>
        <w:rPr>
          <w:sz w:val="12"/>
          <w:szCs w:val="12"/>
        </w:rPr>
        <w:t>uprawnionych</w:t>
      </w:r>
      <w:proofErr w:type="spellEnd"/>
      <w:r>
        <w:rPr>
          <w:sz w:val="12"/>
          <w:szCs w:val="12"/>
        </w:rPr>
        <w:t xml:space="preserve"> do </w:t>
      </w:r>
      <w:proofErr w:type="spellStart"/>
      <w:r>
        <w:rPr>
          <w:sz w:val="12"/>
          <w:szCs w:val="12"/>
        </w:rPr>
        <w:t>reprezentowania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Wykonawcy</w:t>
      </w:r>
      <w:proofErr w:type="spellEnd"/>
      <w:r>
        <w:rPr>
          <w:sz w:val="12"/>
          <w:szCs w:val="12"/>
        </w:rPr>
        <w:t>)</w:t>
      </w:r>
    </w:p>
    <w:p w:rsidR="00950F92" w:rsidRDefault="00950F92" w:rsidP="00950F92"/>
    <w:p w:rsidR="008E14A0" w:rsidRDefault="008E14A0" w:rsidP="00950F92"/>
    <w:p w:rsidR="008E14A0" w:rsidRDefault="008E14A0"/>
    <w:sectPr w:rsidR="008E14A0" w:rsidSect="008E14A0">
      <w:headerReference w:type="default" r:id="rId9"/>
      <w:footerReference w:type="default" r:id="rId10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153" w:rsidRDefault="003D0153" w:rsidP="008E14A0">
      <w:pPr>
        <w:spacing w:after="0" w:line="240" w:lineRule="auto"/>
      </w:pPr>
      <w:r>
        <w:separator/>
      </w:r>
    </w:p>
  </w:endnote>
  <w:endnote w:type="continuationSeparator" w:id="0">
    <w:p w:rsidR="003D0153" w:rsidRDefault="003D0153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proofErr w:type="spellStart"/>
    <w:r w:rsidRPr="008E14A0">
      <w:rPr>
        <w:sz w:val="18"/>
        <w:szCs w:val="18"/>
      </w:rPr>
      <w:t>Projekt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pn</w:t>
    </w:r>
    <w:proofErr w:type="spellEnd"/>
    <w:r w:rsidRPr="008E14A0">
      <w:rPr>
        <w:sz w:val="18"/>
        <w:szCs w:val="18"/>
      </w:rPr>
      <w:t>. „</w:t>
    </w:r>
    <w:proofErr w:type="spellStart"/>
    <w:r w:rsidRPr="008E14A0">
      <w:rPr>
        <w:b/>
        <w:bCs/>
        <w:sz w:val="18"/>
        <w:szCs w:val="18"/>
      </w:rPr>
      <w:t>Akademia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zawodowców</w:t>
    </w:r>
    <w:proofErr w:type="spellEnd"/>
    <w:r w:rsidRPr="008E14A0">
      <w:rPr>
        <w:b/>
        <w:bCs/>
        <w:sz w:val="18"/>
        <w:szCs w:val="18"/>
      </w:rPr>
      <w:t xml:space="preserve"> 2.0 – </w:t>
    </w:r>
    <w:proofErr w:type="spellStart"/>
    <w:r w:rsidRPr="008E14A0">
      <w:rPr>
        <w:b/>
        <w:bCs/>
        <w:sz w:val="18"/>
        <w:szCs w:val="18"/>
      </w:rPr>
      <w:t>Poprawa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jakości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kształcenia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zawodowego</w:t>
    </w:r>
    <w:proofErr w:type="spellEnd"/>
    <w:r w:rsidRPr="008E14A0">
      <w:rPr>
        <w:b/>
        <w:bCs/>
        <w:sz w:val="18"/>
        <w:szCs w:val="18"/>
      </w:rPr>
      <w:t xml:space="preserve"> w ZSE w </w:t>
    </w:r>
    <w:proofErr w:type="spellStart"/>
    <w:r w:rsidRPr="008E14A0">
      <w:rPr>
        <w:b/>
        <w:bCs/>
        <w:sz w:val="18"/>
        <w:szCs w:val="18"/>
      </w:rPr>
      <w:t>Raciborzu</w:t>
    </w:r>
    <w:proofErr w:type="spellEnd"/>
    <w:r w:rsidRPr="008E14A0">
      <w:rPr>
        <w:b/>
        <w:bCs/>
        <w:sz w:val="18"/>
        <w:szCs w:val="18"/>
      </w:rPr>
      <w:t xml:space="preserve">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współfinansowany</w:t>
    </w:r>
    <w:proofErr w:type="spellEnd"/>
    <w:r w:rsidRPr="008E14A0">
      <w:rPr>
        <w:sz w:val="18"/>
        <w:szCs w:val="18"/>
      </w:rPr>
      <w:t xml:space="preserve"> </w:t>
    </w:r>
    <w:r>
      <w:rPr>
        <w:sz w:val="18"/>
        <w:szCs w:val="18"/>
      </w:rPr>
      <w:br/>
    </w:r>
    <w:proofErr w:type="spellStart"/>
    <w:r w:rsidRPr="008E14A0">
      <w:rPr>
        <w:sz w:val="18"/>
        <w:szCs w:val="18"/>
      </w:rPr>
      <w:t>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środków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Europejskiego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Społecznego</w:t>
    </w:r>
    <w:proofErr w:type="spellEnd"/>
    <w:r w:rsidRPr="008E14A0">
      <w:rPr>
        <w:sz w:val="18"/>
        <w:szCs w:val="18"/>
      </w:rPr>
      <w:t xml:space="preserve">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 xml:space="preserve">w </w:t>
    </w:r>
    <w:proofErr w:type="spellStart"/>
    <w:r w:rsidRPr="008E14A0">
      <w:rPr>
        <w:sz w:val="18"/>
        <w:szCs w:val="18"/>
      </w:rPr>
      <w:t>ramach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programu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Śląskiego</w:t>
    </w:r>
    <w:proofErr w:type="spellEnd"/>
    <w:r w:rsidRPr="008E14A0">
      <w:rPr>
        <w:sz w:val="18"/>
        <w:szCs w:val="18"/>
      </w:rPr>
      <w:t xml:space="preserve"> 2021–2027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</w:t>
    </w:r>
    <w:r w:rsidRPr="008E14A0">
      <w:rPr>
        <w:sz w:val="18"/>
        <w:szCs w:val="18"/>
      </w:rPr>
      <w:t>riorytet</w:t>
    </w:r>
    <w:proofErr w:type="spellEnd"/>
    <w:r w:rsidRPr="008E14A0">
      <w:rPr>
        <w:sz w:val="18"/>
        <w:szCs w:val="18"/>
      </w:rPr>
      <w:t xml:space="preserve"> VI –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edukacji</w:t>
    </w:r>
    <w:proofErr w:type="spellEnd"/>
    <w:r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Działanie</w:t>
    </w:r>
    <w:proofErr w:type="spellEnd"/>
    <w:r w:rsidRPr="008E14A0">
      <w:rPr>
        <w:sz w:val="18"/>
        <w:szCs w:val="18"/>
      </w:rPr>
      <w:t xml:space="preserve"> FESL.06.03 – </w:t>
    </w:r>
    <w:proofErr w:type="spellStart"/>
    <w:r w:rsidRPr="008E14A0">
      <w:rPr>
        <w:sz w:val="18"/>
        <w:szCs w:val="18"/>
      </w:rPr>
      <w:t>Kształcenie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zawodowe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153" w:rsidRDefault="003D0153" w:rsidP="008E14A0">
      <w:pPr>
        <w:spacing w:after="0" w:line="240" w:lineRule="auto"/>
      </w:pPr>
      <w:r>
        <w:separator/>
      </w:r>
    </w:p>
  </w:footnote>
  <w:footnote w:type="continuationSeparator" w:id="0">
    <w:p w:rsidR="003D0153" w:rsidRDefault="003D0153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27AA50DD" wp14:editId="4003F99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6063C"/>
    <w:rsid w:val="001352B6"/>
    <w:rsid w:val="0015074B"/>
    <w:rsid w:val="001E5378"/>
    <w:rsid w:val="00202709"/>
    <w:rsid w:val="00272DF6"/>
    <w:rsid w:val="0029639D"/>
    <w:rsid w:val="0032181E"/>
    <w:rsid w:val="00326F90"/>
    <w:rsid w:val="003D0153"/>
    <w:rsid w:val="00452FA7"/>
    <w:rsid w:val="006A6D44"/>
    <w:rsid w:val="008B4EBF"/>
    <w:rsid w:val="008E14A0"/>
    <w:rsid w:val="00950F92"/>
    <w:rsid w:val="00A14A96"/>
    <w:rsid w:val="00AA1D8D"/>
    <w:rsid w:val="00B47730"/>
    <w:rsid w:val="00B51FA4"/>
    <w:rsid w:val="00C53B00"/>
    <w:rsid w:val="00C87522"/>
    <w:rsid w:val="00CB0664"/>
    <w:rsid w:val="00E13E51"/>
    <w:rsid w:val="00F45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xtbody">
    <w:name w:val="Text body"/>
    <w:basedOn w:val="Normalny"/>
    <w:rsid w:val="006A6D44"/>
    <w:pPr>
      <w:widowControl w:val="0"/>
      <w:suppressAutoHyphens/>
      <w:autoSpaceDN w:val="0"/>
      <w:spacing w:after="140" w:line="288" w:lineRule="auto"/>
    </w:pPr>
    <w:rPr>
      <w:rFonts w:ascii="Liberation Serif" w:eastAsia="Droid Sans Fallback" w:hAnsi="Liberation Serif" w:cs="FreeSans"/>
      <w:kern w:val="3"/>
      <w:sz w:val="24"/>
      <w:szCs w:val="24"/>
      <w:lang w:val="pl-PL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xtbody">
    <w:name w:val="Text body"/>
    <w:basedOn w:val="Normalny"/>
    <w:rsid w:val="006A6D44"/>
    <w:pPr>
      <w:widowControl w:val="0"/>
      <w:suppressAutoHyphens/>
      <w:autoSpaceDN w:val="0"/>
      <w:spacing w:after="140" w:line="288" w:lineRule="auto"/>
    </w:pPr>
    <w:rPr>
      <w:rFonts w:ascii="Liberation Serif" w:eastAsia="Droid Sans Fallback" w:hAnsi="Liberation Serif" w:cs="Free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1879AC-C61B-47D3-B2BD-CCDD3820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0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2</cp:revision>
  <dcterms:created xsi:type="dcterms:W3CDTF">2026-03-17T08:16:00Z</dcterms:created>
  <dcterms:modified xsi:type="dcterms:W3CDTF">2026-03-17T08:16:00Z</dcterms:modified>
</cp:coreProperties>
</file>