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A0" w:rsidRDefault="00272DF6" w:rsidP="00E27302">
      <w:r>
        <w:br/>
      </w:r>
    </w:p>
    <w:p w:rsidR="00E27302" w:rsidRPr="005D4F2F" w:rsidRDefault="00E27302" w:rsidP="00E27302">
      <w:pPr>
        <w:rPr>
          <w:rFonts w:ascii="Times New Roman" w:eastAsia="Calibri" w:hAnsi="Times New Roman" w:cs="Times New Roman"/>
          <w:b/>
          <w:iCs/>
          <w:sz w:val="20"/>
          <w:szCs w:val="20"/>
        </w:rPr>
      </w:pPr>
      <w:proofErr w:type="spellStart"/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>Załącznik</w:t>
      </w:r>
      <w:proofErr w:type="spellEnd"/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proofErr w:type="spellStart"/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>nr</w:t>
      </w:r>
      <w:proofErr w:type="spellEnd"/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t>3</w:t>
      </w:r>
      <w:r w:rsidRPr="005D4F2F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do </w:t>
      </w:r>
      <w:proofErr w:type="spellStart"/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zapytania</w:t>
      </w:r>
      <w:proofErr w:type="spellEnd"/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ofertowego</w:t>
      </w:r>
      <w:proofErr w:type="spellEnd"/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nr</w:t>
      </w:r>
      <w:proofErr w:type="spellEnd"/>
      <w:r w:rsidRPr="004F5F29">
        <w:rPr>
          <w:rFonts w:ascii="Times New Roman" w:eastAsia="Calibri" w:hAnsi="Times New Roman" w:cs="Times New Roman"/>
          <w:bCs/>
          <w:iCs/>
          <w:sz w:val="20"/>
          <w:szCs w:val="20"/>
        </w:rPr>
        <w:t>:</w:t>
      </w:r>
      <w:r>
        <w:rPr>
          <w:rFonts w:ascii="Times New Roman" w:hAnsi="Times New Roman" w:cs="Times New Roman"/>
        </w:rPr>
        <w:t xml:space="preserve"> </w:t>
      </w:r>
      <w:r w:rsidRPr="004F5F29">
        <w:rPr>
          <w:rFonts w:ascii="Times New Roman" w:hAnsi="Times New Roman" w:cs="Times New Roman"/>
          <w:sz w:val="20"/>
          <w:szCs w:val="20"/>
        </w:rPr>
        <w:t>ZSE</w:t>
      </w:r>
      <w:r>
        <w:rPr>
          <w:rFonts w:ascii="Times New Roman" w:hAnsi="Times New Roman" w:cs="Times New Roman"/>
          <w:spacing w:val="32"/>
          <w:sz w:val="20"/>
          <w:szCs w:val="20"/>
        </w:rPr>
        <w:t>.022.5</w:t>
      </w:r>
      <w:r w:rsidRPr="004F5F29">
        <w:rPr>
          <w:rFonts w:ascii="Times New Roman" w:hAnsi="Times New Roman" w:cs="Times New Roman"/>
          <w:spacing w:val="32"/>
          <w:sz w:val="20"/>
          <w:szCs w:val="20"/>
        </w:rPr>
        <w:t>.UE.1.2026</w:t>
      </w:r>
    </w:p>
    <w:p w:rsidR="00E27302" w:rsidRDefault="00E27302" w:rsidP="00E27302">
      <w:r>
        <w:br/>
      </w:r>
      <w:bookmarkStart w:id="0" w:name="_GoBack"/>
    </w:p>
    <w:bookmarkEnd w:id="0"/>
    <w:p w:rsidR="00E27302" w:rsidRDefault="00E27302" w:rsidP="00E27302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sz w:val="20"/>
          <w:szCs w:val="20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</w:rPr>
        <w:t>OŚWIADCZENIE O BRAKU POWIĄZAŃ KAPITAŁOWYCH</w:t>
      </w:r>
      <w:r>
        <w:rPr>
          <w:rFonts w:ascii="Times New Roman" w:eastAsia="Calibri" w:hAnsi="Times New Roman" w:cs="Times New Roman"/>
          <w:b/>
          <w:iCs/>
          <w:sz w:val="20"/>
          <w:szCs w:val="20"/>
        </w:rPr>
        <w:br/>
        <w:t xml:space="preserve"> I OSOBOWYCH Z ZAMAWIAJĄCYM</w:t>
      </w:r>
    </w:p>
    <w:p w:rsidR="00E27302" w:rsidRDefault="00E27302" w:rsidP="00E27302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oświadczam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(y),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że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E27302" w:rsidRDefault="00E27302" w:rsidP="00E27302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kapitałowo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tzn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.:</w:t>
      </w:r>
    </w:p>
    <w:p w:rsidR="00E27302" w:rsidRDefault="00E27302" w:rsidP="00E27302">
      <w:pPr>
        <w:spacing w:line="360" w:lineRule="auto"/>
        <w:ind w:left="218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jestem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śmy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Zamawiającym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upoważnionymi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zaciągania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zobowiązań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osobami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wykonującymi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imieniu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Zamawiającego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czynności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związanych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z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przygotowaniem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przeprowadzeniem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procedury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wyboru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Wykonawcą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powiązany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poprzez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:</w:t>
      </w:r>
    </w:p>
    <w:p w:rsidR="00E27302" w:rsidRDefault="00E27302" w:rsidP="00E27302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a.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uczestniczenie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spółce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jako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wspólnik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cywilnej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spółki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osobowej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E27302" w:rsidRDefault="00E27302" w:rsidP="00E27302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b.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posiadaniu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co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najmniej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10 %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udziałów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akcji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E27302" w:rsidRDefault="00E27302" w:rsidP="00E27302">
      <w:pPr>
        <w:spacing w:line="360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c.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pełnieniu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funkcji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członka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organu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nadzorczego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zarządzającego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prokurenta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pełnomocnika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E27302" w:rsidRDefault="00E27302" w:rsidP="00E27302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d.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pozostawaniu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związku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małżeńskim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prostej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pokrewieństwa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powinowactwa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linii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bocznej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do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drugiego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stopnia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w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stosunku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przysposobienia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opieki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lub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kurateli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E27302" w:rsidRDefault="00E27302" w:rsidP="00E27302">
      <w:pPr>
        <w:rPr>
          <w:rFonts w:ascii="Times New Roman" w:eastAsia="Calibri" w:hAnsi="Times New Roman" w:cs="Times New Roman"/>
          <w:sz w:val="20"/>
          <w:szCs w:val="20"/>
        </w:rPr>
      </w:pPr>
    </w:p>
    <w:p w:rsidR="00E27302" w:rsidRDefault="00E27302" w:rsidP="00E27302">
      <w:pPr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</w:t>
      </w:r>
    </w:p>
    <w:p w:rsidR="00E27302" w:rsidRDefault="00246D23" w:rsidP="00E27302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>d</w:t>
      </w:r>
      <w:r w:rsidR="00E27302">
        <w:rPr>
          <w:rFonts w:ascii="Times New Roman" w:eastAsia="Calibri" w:hAnsi="Times New Roman" w:cs="Times New Roman"/>
          <w:sz w:val="12"/>
          <w:szCs w:val="12"/>
        </w:rPr>
        <w:t xml:space="preserve">ata, </w:t>
      </w:r>
      <w:proofErr w:type="spellStart"/>
      <w:r w:rsidR="00E27302">
        <w:rPr>
          <w:rFonts w:ascii="Times New Roman" w:eastAsia="Calibri" w:hAnsi="Times New Roman" w:cs="Times New Roman"/>
          <w:sz w:val="12"/>
          <w:szCs w:val="12"/>
        </w:rPr>
        <w:t>imiona</w:t>
      </w:r>
      <w:proofErr w:type="spellEnd"/>
      <w:r w:rsidR="00E2730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E27302">
        <w:rPr>
          <w:rFonts w:ascii="Times New Roman" w:eastAsia="Calibri" w:hAnsi="Times New Roman" w:cs="Times New Roman"/>
          <w:sz w:val="12"/>
          <w:szCs w:val="12"/>
        </w:rPr>
        <w:t>i</w:t>
      </w:r>
      <w:proofErr w:type="spellEnd"/>
      <w:r w:rsidR="00E2730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E27302">
        <w:rPr>
          <w:rFonts w:ascii="Times New Roman" w:eastAsia="Calibri" w:hAnsi="Times New Roman" w:cs="Times New Roman"/>
          <w:sz w:val="12"/>
          <w:szCs w:val="12"/>
        </w:rPr>
        <w:t>nazwiska</w:t>
      </w:r>
      <w:proofErr w:type="spellEnd"/>
      <w:r w:rsidR="00E2730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E27302">
        <w:rPr>
          <w:rFonts w:ascii="Times New Roman" w:eastAsia="Calibri" w:hAnsi="Times New Roman" w:cs="Times New Roman"/>
          <w:sz w:val="12"/>
          <w:szCs w:val="12"/>
        </w:rPr>
        <w:t>osób</w:t>
      </w:r>
      <w:proofErr w:type="spellEnd"/>
      <w:r w:rsidR="00E27302"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 w:rsidR="00E27302">
        <w:rPr>
          <w:rFonts w:ascii="Times New Roman" w:eastAsia="Calibri" w:hAnsi="Times New Roman" w:cs="Times New Roman"/>
          <w:sz w:val="12"/>
          <w:szCs w:val="12"/>
        </w:rPr>
        <w:t>uprawnionych</w:t>
      </w:r>
      <w:proofErr w:type="spellEnd"/>
      <w:r w:rsidR="00E27302">
        <w:rPr>
          <w:rFonts w:ascii="Times New Roman" w:eastAsia="Calibri" w:hAnsi="Times New Roman" w:cs="Times New Roman"/>
          <w:sz w:val="12"/>
          <w:szCs w:val="12"/>
        </w:rPr>
        <w:t xml:space="preserve"> </w:t>
      </w:r>
    </w:p>
    <w:p w:rsidR="00E27302" w:rsidRDefault="00E27302" w:rsidP="00E27302">
      <w:pPr>
        <w:spacing w:after="0"/>
        <w:ind w:left="720"/>
        <w:contextualSpacing/>
        <w:rPr>
          <w:rFonts w:ascii="Times New Roman" w:eastAsia="Calibri" w:hAnsi="Times New Roman" w:cs="Times New Roman"/>
          <w:sz w:val="12"/>
          <w:szCs w:val="12"/>
        </w:rPr>
      </w:pPr>
      <w:r>
        <w:rPr>
          <w:rFonts w:ascii="Times New Roman" w:eastAsia="Calibri" w:hAnsi="Times New Roman" w:cs="Times New Roman"/>
          <w:sz w:val="12"/>
          <w:szCs w:val="12"/>
        </w:rPr>
        <w:t xml:space="preserve">do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reprezentowania</w:t>
      </w:r>
      <w:proofErr w:type="spellEnd"/>
      <w:r>
        <w:rPr>
          <w:rFonts w:ascii="Times New Roman" w:eastAsia="Calibri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2"/>
          <w:szCs w:val="12"/>
        </w:rPr>
        <w:t>wykonawcy</w:t>
      </w:r>
      <w:proofErr w:type="spellEnd"/>
    </w:p>
    <w:p w:rsidR="00E27302" w:rsidRDefault="00E27302" w:rsidP="00E27302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:rsidR="00E27302" w:rsidRDefault="00246D23" w:rsidP="00E27302">
      <w:r>
        <w:rPr>
          <w:noProof/>
          <w:lang w:val="pl-PL" w:eastAsia="pl-PL"/>
        </w:rPr>
        <mc:AlternateContent>
          <mc:Choice Requires="wpc">
            <w:drawing>
              <wp:inline distT="0" distB="0" distL="0" distR="0">
                <wp:extent cx="5760720" cy="725805"/>
                <wp:effectExtent l="0" t="0" r="0" b="17145"/>
                <wp:docPr id="15" name="Kanwa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3175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383155" y="3175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297555" y="3175"/>
                            <a:ext cx="184975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należy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opatrzyć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elektronicznym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podpisem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kwalifikowanym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164455" y="3175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207645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383155" y="207645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297555" y="207645"/>
                            <a:ext cx="22459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podpisem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własnoręcznym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osoby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uprawnionej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osób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uprawnionych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377815" y="207645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410210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83155" y="410210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299460" y="410210"/>
                            <a:ext cx="10287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do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reprezentowania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Wykonawcy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18635" y="410210"/>
                            <a:ext cx="196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6D23" w:rsidRDefault="00246D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15" o:spid="_x0000_s1026" editas="canvas" style="width:453.6pt;height:57.15pt;mso-position-horizontal-relative:char;mso-position-vertical-relative:line" coordsize="57607,7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607;height:7258;visibility:visible;mso-wrap-style:square">
                  <v:fill o:detectmouseclick="t"/>
                  <v:path o:connecttype="none"/>
                </v:shape>
                <v:rect id="Rectangle 6" o:spid="_x0000_s1028" style="position:absolute;top:31;width:196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7" o:spid="_x0000_s1029" style="position:absolute;left:23831;top:31;width:197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                                               </w:t>
                        </w:r>
                      </w:p>
                    </w:txbxContent>
                  </v:textbox>
                </v:rect>
                <v:rect id="Rectangle 8" o:spid="_x0000_s1030" style="position:absolute;left:32975;top:31;width:18498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należy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opatrzyć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elektronicznym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podpisem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kwalifikowanym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1" style="position:absolute;left:51644;top:31;width:197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2" style="position:absolute;top:2076;width:196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1" o:spid="_x0000_s1033" style="position:absolute;left:23831;top:2076;width:197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                                               </w:t>
                        </w:r>
                      </w:p>
                    </w:txbxContent>
                  </v:textbox>
                </v:rect>
                <v:rect id="Rectangle 12" o:spid="_x0000_s1034" style="position:absolute;left:32975;top:2076;width:22460;height:2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246D23" w:rsidRDefault="00246D23"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lub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podpisem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własnoręcznym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osoby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uprawnionej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lub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osób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uprawnionych</w:t>
                        </w:r>
                        <w:proofErr w:type="spellEnd"/>
                      </w:p>
                    </w:txbxContent>
                  </v:textbox>
                </v:rect>
                <v:rect id="Rectangle 13" o:spid="_x0000_s1035" style="position:absolute;left:53778;top:2076;width:197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6" style="position:absolute;top:4102;width:196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15" o:spid="_x0000_s1037" style="position:absolute;left:23831;top:4102;width:197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                                               </w:t>
                        </w:r>
                      </w:p>
                    </w:txbxContent>
                  </v:textbox>
                </v:rect>
                <v:rect id="Rectangle 16" o:spid="_x0000_s1038" style="position:absolute;left:32994;top:4102;width:10287;height:227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do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reprezentowania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Wykonawcy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17" o:spid="_x0000_s1039" style="position:absolute;left:43186;top:4102;width:197;height:31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246D23" w:rsidRDefault="00246D23">
                        <w:r>
                          <w:rPr>
                            <w:rFonts w:ascii="Times New Roman" w:hAnsi="Times New Roman" w:cs="Times New Roman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27302" w:rsidRDefault="00E27302" w:rsidP="00E27302">
      <w:pPr>
        <w:tabs>
          <w:tab w:val="left" w:pos="6288"/>
        </w:tabs>
      </w:pPr>
      <w:r>
        <w:tab/>
      </w:r>
    </w:p>
    <w:p w:rsidR="008E14A0" w:rsidRDefault="008E14A0"/>
    <w:sectPr w:rsidR="008E14A0" w:rsidSect="008E14A0">
      <w:headerReference w:type="default" r:id="rId9"/>
      <w:footerReference w:type="default" r:id="rId10"/>
      <w:pgSz w:w="12240" w:h="15840"/>
      <w:pgMar w:top="1417" w:right="616" w:bottom="1417" w:left="1417" w:header="720" w:footer="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23" w:rsidRDefault="005D4E23" w:rsidP="008E14A0">
      <w:pPr>
        <w:spacing w:after="0" w:line="240" w:lineRule="auto"/>
      </w:pPr>
      <w:r>
        <w:separator/>
      </w:r>
    </w:p>
  </w:endnote>
  <w:endnote w:type="continuationSeparator" w:id="0">
    <w:p w:rsidR="005D4E23" w:rsidRDefault="005D4E23" w:rsidP="008E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Pr="008E14A0" w:rsidRDefault="008E14A0" w:rsidP="008E14A0">
    <w:pPr>
      <w:spacing w:after="0"/>
      <w:ind w:left="-567"/>
      <w:jc w:val="center"/>
      <w:rPr>
        <w:sz w:val="18"/>
        <w:szCs w:val="18"/>
      </w:rPr>
    </w:pPr>
    <w:proofErr w:type="spellStart"/>
    <w:r w:rsidRPr="008E14A0">
      <w:rPr>
        <w:sz w:val="18"/>
        <w:szCs w:val="18"/>
      </w:rPr>
      <w:t>Projekt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pn</w:t>
    </w:r>
    <w:proofErr w:type="spellEnd"/>
    <w:r w:rsidRPr="008E14A0">
      <w:rPr>
        <w:sz w:val="18"/>
        <w:szCs w:val="18"/>
      </w:rPr>
      <w:t>. „</w:t>
    </w:r>
    <w:proofErr w:type="spellStart"/>
    <w:r w:rsidRPr="008E14A0">
      <w:rPr>
        <w:b/>
        <w:bCs/>
        <w:sz w:val="18"/>
        <w:szCs w:val="18"/>
      </w:rPr>
      <w:t>Akademia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zawodowców</w:t>
    </w:r>
    <w:proofErr w:type="spellEnd"/>
    <w:r w:rsidRPr="008E14A0">
      <w:rPr>
        <w:b/>
        <w:bCs/>
        <w:sz w:val="18"/>
        <w:szCs w:val="18"/>
      </w:rPr>
      <w:t xml:space="preserve"> 2.0 – </w:t>
    </w:r>
    <w:proofErr w:type="spellStart"/>
    <w:r w:rsidRPr="008E14A0">
      <w:rPr>
        <w:b/>
        <w:bCs/>
        <w:sz w:val="18"/>
        <w:szCs w:val="18"/>
      </w:rPr>
      <w:t>Poprawa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jakości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kształcenia</w:t>
    </w:r>
    <w:proofErr w:type="spellEnd"/>
    <w:r w:rsidRPr="008E14A0">
      <w:rPr>
        <w:b/>
        <w:bCs/>
        <w:sz w:val="18"/>
        <w:szCs w:val="18"/>
      </w:rPr>
      <w:t xml:space="preserve"> </w:t>
    </w:r>
    <w:proofErr w:type="spellStart"/>
    <w:r w:rsidRPr="008E14A0">
      <w:rPr>
        <w:b/>
        <w:bCs/>
        <w:sz w:val="18"/>
        <w:szCs w:val="18"/>
      </w:rPr>
      <w:t>zawodowego</w:t>
    </w:r>
    <w:proofErr w:type="spellEnd"/>
    <w:r w:rsidRPr="008E14A0">
      <w:rPr>
        <w:b/>
        <w:bCs/>
        <w:sz w:val="18"/>
        <w:szCs w:val="18"/>
      </w:rPr>
      <w:t xml:space="preserve"> w ZSE w </w:t>
    </w:r>
    <w:proofErr w:type="spellStart"/>
    <w:r w:rsidRPr="008E14A0">
      <w:rPr>
        <w:b/>
        <w:bCs/>
        <w:sz w:val="18"/>
        <w:szCs w:val="18"/>
      </w:rPr>
      <w:t>Raciborzu</w:t>
    </w:r>
    <w:proofErr w:type="spellEnd"/>
    <w:r w:rsidRPr="008E14A0">
      <w:rPr>
        <w:b/>
        <w:bCs/>
        <w:sz w:val="18"/>
        <w:szCs w:val="18"/>
      </w:rPr>
      <w:t xml:space="preserve">” </w:t>
    </w:r>
    <w:r w:rsidRPr="008E14A0">
      <w:rPr>
        <w:sz w:val="18"/>
        <w:szCs w:val="18"/>
      </w:rPr>
      <w:t>jest</w:t>
    </w:r>
    <w:r>
      <w:rPr>
        <w:b/>
        <w:bCs/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współfinansowany</w:t>
    </w:r>
    <w:proofErr w:type="spellEnd"/>
    <w:r w:rsidRPr="008E14A0">
      <w:rPr>
        <w:sz w:val="18"/>
        <w:szCs w:val="18"/>
      </w:rPr>
      <w:t xml:space="preserve"> </w:t>
    </w:r>
    <w:r>
      <w:rPr>
        <w:sz w:val="18"/>
        <w:szCs w:val="18"/>
      </w:rPr>
      <w:br/>
    </w:r>
    <w:proofErr w:type="spellStart"/>
    <w:r w:rsidRPr="008E14A0">
      <w:rPr>
        <w:sz w:val="18"/>
        <w:szCs w:val="18"/>
      </w:rPr>
      <w:t>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środków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Europejskiego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Społecznego</w:t>
    </w:r>
    <w:proofErr w:type="spellEnd"/>
    <w:r w:rsidRPr="008E14A0">
      <w:rPr>
        <w:sz w:val="18"/>
        <w:szCs w:val="18"/>
      </w:rPr>
      <w:t xml:space="preserve"> Plus (EFS+)</w:t>
    </w:r>
    <w:r>
      <w:rPr>
        <w:sz w:val="18"/>
        <w:szCs w:val="18"/>
      </w:rPr>
      <w:t xml:space="preserve"> </w:t>
    </w:r>
    <w:r w:rsidRPr="008E14A0">
      <w:rPr>
        <w:sz w:val="18"/>
        <w:szCs w:val="18"/>
      </w:rPr>
      <w:t xml:space="preserve">w </w:t>
    </w:r>
    <w:proofErr w:type="spellStart"/>
    <w:r w:rsidRPr="008E14A0">
      <w:rPr>
        <w:sz w:val="18"/>
        <w:szCs w:val="18"/>
      </w:rPr>
      <w:t>ramach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programu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Śląskiego</w:t>
    </w:r>
    <w:proofErr w:type="spellEnd"/>
    <w:r w:rsidRPr="008E14A0">
      <w:rPr>
        <w:sz w:val="18"/>
        <w:szCs w:val="18"/>
      </w:rPr>
      <w:t xml:space="preserve"> 2021–2027</w:t>
    </w: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P</w:t>
    </w:r>
    <w:r w:rsidRPr="008E14A0">
      <w:rPr>
        <w:sz w:val="18"/>
        <w:szCs w:val="18"/>
      </w:rPr>
      <w:t>riorytet</w:t>
    </w:r>
    <w:proofErr w:type="spellEnd"/>
    <w:r w:rsidRPr="008E14A0">
      <w:rPr>
        <w:sz w:val="18"/>
        <w:szCs w:val="18"/>
      </w:rPr>
      <w:t xml:space="preserve"> VI – </w:t>
    </w:r>
    <w:proofErr w:type="spellStart"/>
    <w:r w:rsidRPr="008E14A0">
      <w:rPr>
        <w:sz w:val="18"/>
        <w:szCs w:val="18"/>
      </w:rPr>
      <w:t>Fundusze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Europejskie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dla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edukacji</w:t>
    </w:r>
    <w:proofErr w:type="spellEnd"/>
    <w:r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Działanie</w:t>
    </w:r>
    <w:proofErr w:type="spellEnd"/>
    <w:r w:rsidRPr="008E14A0">
      <w:rPr>
        <w:sz w:val="18"/>
        <w:szCs w:val="18"/>
      </w:rPr>
      <w:t xml:space="preserve"> FESL.06.03 – </w:t>
    </w:r>
    <w:proofErr w:type="spellStart"/>
    <w:r w:rsidRPr="008E14A0">
      <w:rPr>
        <w:sz w:val="18"/>
        <w:szCs w:val="18"/>
      </w:rPr>
      <w:t>Kształcenie</w:t>
    </w:r>
    <w:proofErr w:type="spellEnd"/>
    <w:r w:rsidRPr="008E14A0">
      <w:rPr>
        <w:sz w:val="18"/>
        <w:szCs w:val="18"/>
      </w:rPr>
      <w:t xml:space="preserve"> </w:t>
    </w:r>
    <w:proofErr w:type="spellStart"/>
    <w:r w:rsidRPr="008E14A0">
      <w:rPr>
        <w:sz w:val="18"/>
        <w:szCs w:val="18"/>
      </w:rPr>
      <w:t>zawodowe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23" w:rsidRDefault="005D4E23" w:rsidP="008E14A0">
      <w:pPr>
        <w:spacing w:after="0" w:line="240" w:lineRule="auto"/>
      </w:pPr>
      <w:r>
        <w:separator/>
      </w:r>
    </w:p>
  </w:footnote>
  <w:footnote w:type="continuationSeparator" w:id="0">
    <w:p w:rsidR="005D4E23" w:rsidRDefault="005D4E23" w:rsidP="008E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4A0" w:rsidRDefault="008E14A0">
    <w:pPr>
      <w:pStyle w:val="Nagwek"/>
    </w:pPr>
    <w:r w:rsidRPr="00CF1A58">
      <w:rPr>
        <w:rFonts w:ascii="Arial" w:hAnsi="Arial" w:cs="Arial"/>
        <w:b/>
        <w:bCs/>
        <w:noProof/>
        <w:sz w:val="24"/>
        <w:szCs w:val="24"/>
        <w:lang w:val="pl-PL" w:eastAsia="pl-PL"/>
      </w:rPr>
      <w:drawing>
        <wp:anchor distT="0" distB="0" distL="114300" distR="114300" simplePos="0" relativeHeight="251659264" behindDoc="0" locked="0" layoutInCell="1" allowOverlap="1" wp14:anchorId="27AA50DD" wp14:editId="4003F999">
          <wp:simplePos x="0" y="0"/>
          <wp:positionH relativeFrom="column">
            <wp:posOffset>75565</wp:posOffset>
          </wp:positionH>
          <wp:positionV relativeFrom="paragraph">
            <wp:posOffset>-251460</wp:posOffset>
          </wp:positionV>
          <wp:extent cx="5821680" cy="425241"/>
          <wp:effectExtent l="0" t="0" r="0" b="0"/>
          <wp:wrapSquare wrapText="bothSides"/>
          <wp:docPr id="38" name="Obraz 38" descr="Zestaw logotypów dla FE SL 2021-2027- poziom&#10;&#10; &#10;&#10;Wersja pełnokolorowa: Logo Funduszy Europejskich i napis Fundusze Europejskie dla Śląskiego 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1680" cy="425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B00"/>
    <w:rsid w:val="00034616"/>
    <w:rsid w:val="0006063C"/>
    <w:rsid w:val="001352B6"/>
    <w:rsid w:val="0015074B"/>
    <w:rsid w:val="001E5378"/>
    <w:rsid w:val="00202709"/>
    <w:rsid w:val="00246D23"/>
    <w:rsid w:val="00272DF6"/>
    <w:rsid w:val="0029639D"/>
    <w:rsid w:val="002A4CA9"/>
    <w:rsid w:val="00326F90"/>
    <w:rsid w:val="005D4E23"/>
    <w:rsid w:val="008E14A0"/>
    <w:rsid w:val="00A14A96"/>
    <w:rsid w:val="00A752D0"/>
    <w:rsid w:val="00AA1D8D"/>
    <w:rsid w:val="00B47730"/>
    <w:rsid w:val="00B51FA4"/>
    <w:rsid w:val="00C53B00"/>
    <w:rsid w:val="00C87522"/>
    <w:rsid w:val="00CB0664"/>
    <w:rsid w:val="00E13E51"/>
    <w:rsid w:val="00E27302"/>
    <w:rsid w:val="00F14D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E2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Szablon_pisma_FESL_06_03_Akademia_zawodowco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F123F6-E14A-48DB-9622-9A4845BE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Szablon_pisma_FESL_06_03_Akademia_zawodowcow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>generated by python-docx</dc:description>
  <cp:lastModifiedBy>PC</cp:lastModifiedBy>
  <cp:revision>2</cp:revision>
  <dcterms:created xsi:type="dcterms:W3CDTF">2026-03-17T08:12:00Z</dcterms:created>
  <dcterms:modified xsi:type="dcterms:W3CDTF">2026-03-17T08:12:00Z</dcterms:modified>
</cp:coreProperties>
</file>