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50" w:rsidRPr="00921950" w:rsidRDefault="00921950" w:rsidP="00921950">
      <w:pPr>
        <w:rPr>
          <w:rFonts w:ascii="Cambria" w:eastAsia="MS Mincho" w:hAnsi="Cambria" w:cs="Times New Roman"/>
        </w:rPr>
      </w:pPr>
      <w:bookmarkStart w:id="0" w:name="_GoBack"/>
      <w:bookmarkEnd w:id="0"/>
      <w:proofErr w:type="spellStart"/>
      <w:r w:rsidRPr="00921950">
        <w:rPr>
          <w:rFonts w:ascii="Times New Roman" w:eastAsia="MS Mincho" w:hAnsi="Times New Roman" w:cs="Times New Roman"/>
          <w:b/>
          <w:bCs/>
          <w:sz w:val="20"/>
          <w:szCs w:val="20"/>
        </w:rPr>
        <w:t>Załącznik</w:t>
      </w:r>
      <w:proofErr w:type="spellEnd"/>
      <w:r w:rsidRPr="00921950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  <w:b/>
          <w:bCs/>
          <w:sz w:val="20"/>
          <w:szCs w:val="20"/>
        </w:rPr>
        <w:t>nr</w:t>
      </w:r>
      <w:proofErr w:type="spellEnd"/>
      <w:r w:rsidRPr="00921950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5</w:t>
      </w:r>
      <w:r w:rsidRPr="0092195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do </w:t>
      </w:r>
      <w:proofErr w:type="spellStart"/>
      <w:r w:rsidRPr="00921950">
        <w:rPr>
          <w:rFonts w:ascii="Times New Roman" w:eastAsia="Calibri" w:hAnsi="Times New Roman" w:cs="Times New Roman"/>
          <w:bCs/>
          <w:iCs/>
          <w:sz w:val="20"/>
          <w:szCs w:val="20"/>
        </w:rPr>
        <w:t>zapytania</w:t>
      </w:r>
      <w:proofErr w:type="spellEnd"/>
      <w:r w:rsidRPr="0092195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21950">
        <w:rPr>
          <w:rFonts w:ascii="Times New Roman" w:eastAsia="Calibri" w:hAnsi="Times New Roman" w:cs="Times New Roman"/>
          <w:bCs/>
          <w:iCs/>
          <w:sz w:val="20"/>
          <w:szCs w:val="20"/>
        </w:rPr>
        <w:t>ofertowego</w:t>
      </w:r>
      <w:proofErr w:type="spellEnd"/>
      <w:r w:rsidRPr="0092195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21950"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 w:rsidRPr="00921950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 w:rsidRPr="00921950">
        <w:rPr>
          <w:rFonts w:ascii="Times New Roman" w:eastAsia="MS Mincho" w:hAnsi="Times New Roman" w:cs="Times New Roman"/>
        </w:rPr>
        <w:t xml:space="preserve"> </w:t>
      </w:r>
      <w:r w:rsidRPr="00921950">
        <w:rPr>
          <w:rFonts w:ascii="Times New Roman" w:eastAsia="MS Mincho" w:hAnsi="Times New Roman" w:cs="Times New Roman"/>
          <w:sz w:val="20"/>
          <w:szCs w:val="20"/>
        </w:rPr>
        <w:t>ZSE</w:t>
      </w:r>
      <w:r>
        <w:rPr>
          <w:rFonts w:ascii="Times New Roman" w:eastAsia="MS Mincho" w:hAnsi="Times New Roman" w:cs="Times New Roman"/>
          <w:spacing w:val="32"/>
          <w:sz w:val="20"/>
          <w:szCs w:val="20"/>
        </w:rPr>
        <w:t>.022.5</w:t>
      </w:r>
      <w:r w:rsidRPr="00921950">
        <w:rPr>
          <w:rFonts w:ascii="Times New Roman" w:eastAsia="MS Mincho" w:hAnsi="Times New Roman" w:cs="Times New Roman"/>
          <w:spacing w:val="32"/>
          <w:sz w:val="20"/>
          <w:szCs w:val="20"/>
        </w:rPr>
        <w:t>.UE.1.2026</w:t>
      </w:r>
    </w:p>
    <w:p w:rsidR="00921950" w:rsidRPr="00921950" w:rsidRDefault="00921950" w:rsidP="00921950">
      <w:pPr>
        <w:jc w:val="center"/>
        <w:rPr>
          <w:rFonts w:ascii="Cambria" w:eastAsia="MS Mincho" w:hAnsi="Cambria" w:cs="Times New Roman"/>
          <w:b/>
          <w:bCs/>
        </w:rPr>
      </w:pPr>
      <w:proofErr w:type="spellStart"/>
      <w:r w:rsidRPr="00921950">
        <w:rPr>
          <w:rFonts w:ascii="Cambria" w:eastAsia="MS Mincho" w:hAnsi="Cambria" w:cs="Times New Roman"/>
          <w:b/>
          <w:bCs/>
        </w:rPr>
        <w:t>Klauzula</w:t>
      </w:r>
      <w:proofErr w:type="spellEnd"/>
      <w:r w:rsidRPr="00921950">
        <w:rPr>
          <w:rFonts w:ascii="Cambria" w:eastAsia="MS Mincho" w:hAnsi="Cambria" w:cs="Times New Roman"/>
          <w:b/>
          <w:bCs/>
        </w:rPr>
        <w:t xml:space="preserve"> </w:t>
      </w:r>
      <w:proofErr w:type="spellStart"/>
      <w:r w:rsidRPr="00921950">
        <w:rPr>
          <w:rFonts w:ascii="Cambria" w:eastAsia="MS Mincho" w:hAnsi="Cambria" w:cs="Times New Roman"/>
          <w:b/>
          <w:bCs/>
        </w:rPr>
        <w:t>informacyjna</w:t>
      </w:r>
      <w:proofErr w:type="spellEnd"/>
      <w:r w:rsidRPr="00921950">
        <w:rPr>
          <w:rFonts w:ascii="Cambria" w:eastAsia="MS Mincho" w:hAnsi="Cambria" w:cs="Times New Roman"/>
          <w:b/>
          <w:bCs/>
        </w:rPr>
        <w:t xml:space="preserve"> RODO </w:t>
      </w:r>
      <w:proofErr w:type="spellStart"/>
      <w:r w:rsidRPr="00921950">
        <w:rPr>
          <w:rFonts w:ascii="Cambria" w:eastAsia="MS Mincho" w:hAnsi="Cambria" w:cs="Times New Roman"/>
          <w:b/>
          <w:bCs/>
        </w:rPr>
        <w:t>dla</w:t>
      </w:r>
      <w:proofErr w:type="spellEnd"/>
      <w:r w:rsidRPr="00921950">
        <w:rPr>
          <w:rFonts w:ascii="Cambria" w:eastAsia="MS Mincho" w:hAnsi="Cambria" w:cs="Times New Roman"/>
          <w:b/>
          <w:bCs/>
        </w:rPr>
        <w:t xml:space="preserve"> </w:t>
      </w:r>
      <w:proofErr w:type="spellStart"/>
      <w:r w:rsidRPr="00921950">
        <w:rPr>
          <w:rFonts w:ascii="Cambria" w:eastAsia="MS Mincho" w:hAnsi="Cambria" w:cs="Times New Roman"/>
          <w:b/>
          <w:bCs/>
        </w:rPr>
        <w:t>wykonawców</w:t>
      </w:r>
      <w:proofErr w:type="spellEnd"/>
      <w:r w:rsidRPr="00921950">
        <w:rPr>
          <w:rFonts w:ascii="Cambria" w:eastAsia="MS Mincho" w:hAnsi="Cambria" w:cs="Times New Roman"/>
          <w:b/>
          <w:bCs/>
        </w:rPr>
        <w:t xml:space="preserve"> / </w:t>
      </w:r>
      <w:proofErr w:type="spellStart"/>
      <w:r w:rsidRPr="00921950">
        <w:rPr>
          <w:rFonts w:ascii="Cambria" w:eastAsia="MS Mincho" w:hAnsi="Cambria" w:cs="Times New Roman"/>
          <w:b/>
          <w:bCs/>
        </w:rPr>
        <w:t>podwykonawców</w:t>
      </w:r>
      <w:proofErr w:type="spellEnd"/>
      <w:r w:rsidRPr="00921950">
        <w:rPr>
          <w:rFonts w:ascii="Cambria" w:eastAsia="MS Mincho" w:hAnsi="Cambria" w:cs="Times New Roman"/>
          <w:b/>
          <w:bCs/>
        </w:rPr>
        <w:t xml:space="preserve"> </w:t>
      </w:r>
      <w:proofErr w:type="spellStart"/>
      <w:r w:rsidRPr="00921950">
        <w:rPr>
          <w:rFonts w:ascii="Cambria" w:eastAsia="MS Mincho" w:hAnsi="Cambria" w:cs="Times New Roman"/>
          <w:b/>
          <w:bCs/>
        </w:rPr>
        <w:t>projektu</w:t>
      </w:r>
      <w:proofErr w:type="spellEnd"/>
    </w:p>
    <w:p w:rsidR="00921950" w:rsidRPr="00921950" w:rsidRDefault="00921950" w:rsidP="00921950">
      <w:pPr>
        <w:jc w:val="center"/>
        <w:rPr>
          <w:rFonts w:ascii="Cambria" w:eastAsia="MS Mincho" w:hAnsi="Cambria" w:cs="Times New Roman"/>
          <w:b/>
          <w:bCs/>
        </w:rPr>
      </w:pPr>
      <w:r w:rsidRPr="00921950">
        <w:rPr>
          <w:rFonts w:ascii="Cambria" w:eastAsia="MS Mincho" w:hAnsi="Cambria" w:cs="Times New Roman"/>
          <w:b/>
          <w:bCs/>
        </w:rPr>
        <w:t>(art. 14 RODO)</w:t>
      </w:r>
    </w:p>
    <w:p w:rsidR="00921950" w:rsidRPr="00921950" w:rsidRDefault="00921950" w:rsidP="00921950">
      <w:pPr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Szanowna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/y </w:t>
      </w: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>/</w:t>
      </w:r>
      <w:proofErr w:type="spellStart"/>
      <w:r w:rsidRPr="00921950">
        <w:rPr>
          <w:rFonts w:ascii="Times New Roman" w:eastAsia="MS Mincho" w:hAnsi="Times New Roman" w:cs="Times New Roman"/>
        </w:rPr>
        <w:t>Panie</w:t>
      </w:r>
      <w:proofErr w:type="spellEnd"/>
      <w:r w:rsidRPr="00921950">
        <w:rPr>
          <w:rFonts w:ascii="Times New Roman" w:eastAsia="MS Mincho" w:hAnsi="Times New Roman" w:cs="Times New Roman"/>
        </w:rPr>
        <w:t>,</w:t>
      </w:r>
    </w:p>
    <w:p w:rsidR="00921950" w:rsidRPr="00921950" w:rsidRDefault="00921950" w:rsidP="00921950">
      <w:pPr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zgodnie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 art. 14 </w:t>
      </w:r>
      <w:proofErr w:type="spellStart"/>
      <w:r w:rsidRPr="00921950">
        <w:rPr>
          <w:rFonts w:ascii="Times New Roman" w:eastAsia="MS Mincho" w:hAnsi="Times New Roman" w:cs="Times New Roman"/>
        </w:rPr>
        <w:t>Rozporządzenia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Parlamentu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Rady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(UE) 2016/679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27 </w:t>
      </w:r>
      <w:proofErr w:type="spellStart"/>
      <w:r w:rsidRPr="00921950">
        <w:rPr>
          <w:rFonts w:ascii="Times New Roman" w:eastAsia="MS Mincho" w:hAnsi="Times New Roman" w:cs="Times New Roman"/>
        </w:rPr>
        <w:t>kwietnia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2016 r. w </w:t>
      </w:r>
      <w:proofErr w:type="spellStart"/>
      <w:r w:rsidRPr="00921950">
        <w:rPr>
          <w:rFonts w:ascii="Times New Roman" w:eastAsia="MS Mincho" w:hAnsi="Times New Roman" w:cs="Times New Roman"/>
        </w:rPr>
        <w:t>sprawie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ochrony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osób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fizycznych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związku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 </w:t>
      </w:r>
      <w:proofErr w:type="spellStart"/>
      <w:r w:rsidRPr="00921950">
        <w:rPr>
          <w:rFonts w:ascii="Times New Roman" w:eastAsia="MS Mincho" w:hAnsi="Times New Roman" w:cs="Times New Roman"/>
        </w:rPr>
        <w:t>przetwarzaniem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sprawie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swobodnego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przepływu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takich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oraz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uchylenia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dyrektywy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95/46/WE (</w:t>
      </w:r>
      <w:proofErr w:type="spellStart"/>
      <w:r w:rsidRPr="00921950">
        <w:rPr>
          <w:rFonts w:ascii="Times New Roman" w:eastAsia="MS Mincho" w:hAnsi="Times New Roman" w:cs="Times New Roman"/>
        </w:rPr>
        <w:t>dalej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zwane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„RODO”) </w:t>
      </w:r>
      <w:proofErr w:type="spellStart"/>
      <w:r w:rsidRPr="00921950">
        <w:rPr>
          <w:rFonts w:ascii="Times New Roman" w:eastAsia="MS Mincho" w:hAnsi="Times New Roman" w:cs="Times New Roman"/>
        </w:rPr>
        <w:t>uprzejmie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informuję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iż</w:t>
      </w:r>
      <w:proofErr w:type="spellEnd"/>
      <w:r w:rsidRPr="00921950">
        <w:rPr>
          <w:rFonts w:ascii="Times New Roman" w:eastAsia="MS Mincho" w:hAnsi="Times New Roman" w:cs="Times New Roman"/>
        </w:rPr>
        <w:t>:</w:t>
      </w:r>
    </w:p>
    <w:p w:rsidR="00921950" w:rsidRPr="00921950" w:rsidRDefault="00921950" w:rsidP="00921950">
      <w:pPr>
        <w:numPr>
          <w:ilvl w:val="0"/>
          <w:numId w:val="10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Zespół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Szkół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Ekonomicznych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Raciborzu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 (</w:t>
      </w:r>
      <w:proofErr w:type="spellStart"/>
      <w:r w:rsidRPr="00921950">
        <w:rPr>
          <w:rFonts w:ascii="Times New Roman" w:eastAsia="MS Mincho" w:hAnsi="Times New Roman" w:cs="Times New Roman"/>
        </w:rPr>
        <w:t>dalej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: ZSE) z </w:t>
      </w:r>
      <w:proofErr w:type="spellStart"/>
      <w:r w:rsidRPr="00921950">
        <w:rPr>
          <w:rFonts w:ascii="Times New Roman" w:eastAsia="MS Mincho" w:hAnsi="Times New Roman" w:cs="Times New Roman"/>
        </w:rPr>
        <w:t>siedzibą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Raciborzu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 (47-400), </w:t>
      </w:r>
      <w:proofErr w:type="spellStart"/>
      <w:r w:rsidRPr="00921950">
        <w:rPr>
          <w:rFonts w:ascii="Times New Roman" w:eastAsia="MS Mincho" w:hAnsi="Times New Roman" w:cs="Times New Roman"/>
        </w:rPr>
        <w:t>ul</w:t>
      </w:r>
      <w:proofErr w:type="spellEnd"/>
      <w:r w:rsidRPr="00921950">
        <w:rPr>
          <w:rFonts w:ascii="Times New Roman" w:eastAsia="MS Mincho" w:hAnsi="Times New Roman" w:cs="Times New Roman"/>
        </w:rPr>
        <w:t xml:space="preserve">. </w:t>
      </w:r>
      <w:proofErr w:type="spellStart"/>
      <w:r w:rsidRPr="00921950">
        <w:rPr>
          <w:rFonts w:ascii="Times New Roman" w:eastAsia="MS Mincho" w:hAnsi="Times New Roman" w:cs="Times New Roman"/>
        </w:rPr>
        <w:t>Gimnazjalna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3, tel.: 32 415 48 90 </w:t>
      </w:r>
      <w:proofErr w:type="spellStart"/>
      <w:r w:rsidRPr="00921950">
        <w:rPr>
          <w:rFonts w:ascii="Times New Roman" w:eastAsia="MS Mincho" w:hAnsi="Times New Roman" w:cs="Times New Roman"/>
        </w:rPr>
        <w:t>wew</w:t>
      </w:r>
      <w:proofErr w:type="spellEnd"/>
      <w:r w:rsidRPr="00921950">
        <w:rPr>
          <w:rFonts w:ascii="Times New Roman" w:eastAsia="MS Mincho" w:hAnsi="Times New Roman" w:cs="Times New Roman"/>
        </w:rPr>
        <w:t xml:space="preserve">. 23, </w:t>
      </w:r>
      <w:r w:rsidRPr="00921950">
        <w:rPr>
          <w:rFonts w:ascii="Times New Roman" w:eastAsia="MS Mincho" w:hAnsi="Times New Roman" w:cs="Times New Roman"/>
        </w:rPr>
        <w:tab/>
      </w:r>
      <w:r w:rsidRPr="00921950">
        <w:rPr>
          <w:rFonts w:ascii="Times New Roman" w:eastAsia="MS Mincho" w:hAnsi="Times New Roman" w:cs="Times New Roman"/>
        </w:rPr>
        <w:br/>
        <w:t xml:space="preserve">e-mail: </w:t>
      </w:r>
      <w:hyperlink r:id="rId9" w:history="1">
        <w:r w:rsidRPr="00921950">
          <w:rPr>
            <w:rFonts w:ascii="Times New Roman" w:eastAsia="MS Mincho" w:hAnsi="Times New Roman" w:cs="Times New Roman"/>
            <w:color w:val="0000FF" w:themeColor="hyperlink"/>
            <w:u w:val="single"/>
          </w:rPr>
          <w:t>akademiazawodowcow@ekonomikraciborz.pl</w:t>
        </w:r>
      </w:hyperlink>
    </w:p>
    <w:p w:rsidR="00921950" w:rsidRPr="00921950" w:rsidRDefault="00921950" w:rsidP="00921950">
      <w:pPr>
        <w:numPr>
          <w:ilvl w:val="0"/>
          <w:numId w:val="10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r w:rsidRPr="00921950">
        <w:rPr>
          <w:rFonts w:ascii="Times New Roman" w:eastAsia="MS Mincho" w:hAnsi="Times New Roman" w:cs="Times New Roman"/>
        </w:rPr>
        <w:t xml:space="preserve">Administrator </w:t>
      </w:r>
      <w:proofErr w:type="spellStart"/>
      <w:r w:rsidRPr="00921950">
        <w:rPr>
          <w:rFonts w:ascii="Times New Roman" w:eastAsia="MS Mincho" w:hAnsi="Times New Roman" w:cs="Times New Roman"/>
        </w:rPr>
        <w:t>powołał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Inspektora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Ochrony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z </w:t>
      </w:r>
      <w:proofErr w:type="spellStart"/>
      <w:r w:rsidRPr="00921950">
        <w:rPr>
          <w:rFonts w:ascii="Times New Roman" w:eastAsia="MS Mincho" w:hAnsi="Times New Roman" w:cs="Times New Roman"/>
        </w:rPr>
        <w:t>którym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można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się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skontaktować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sprawie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przetwarzania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pisząc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adres</w:t>
      </w:r>
      <w:proofErr w:type="spellEnd"/>
      <w:r w:rsidRPr="00921950">
        <w:rPr>
          <w:rFonts w:ascii="Times New Roman" w:eastAsia="MS Mincho" w:hAnsi="Times New Roman" w:cs="Times New Roman"/>
        </w:rPr>
        <w:t xml:space="preserve"> e-mail: </w:t>
      </w:r>
      <w:hyperlink r:id="rId10" w:history="1">
        <w:r w:rsidRPr="00921950">
          <w:rPr>
            <w:rFonts w:ascii="Times New Roman" w:eastAsia="MS Mincho" w:hAnsi="Times New Roman" w:cs="Times New Roman"/>
            <w:color w:val="0000FF" w:themeColor="hyperlink"/>
            <w:u w:val="single"/>
          </w:rPr>
          <w:t>nowator@nowator.pl</w:t>
        </w:r>
      </w:hyperlink>
      <w:r w:rsidRPr="00921950">
        <w:rPr>
          <w:rFonts w:ascii="Times New Roman" w:eastAsia="MS Mincho" w:hAnsi="Times New Roman" w:cs="Times New Roman"/>
        </w:rPr>
        <w:t xml:space="preserve"> . </w:t>
      </w:r>
      <w:proofErr w:type="spellStart"/>
      <w:r w:rsidRPr="00921950">
        <w:rPr>
          <w:rFonts w:ascii="Times New Roman" w:eastAsia="MS Mincho" w:hAnsi="Times New Roman" w:cs="Times New Roman"/>
        </w:rPr>
        <w:t>lub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adres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siedziby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administratora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numPr>
          <w:ilvl w:val="0"/>
          <w:numId w:val="10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 xml:space="preserve">/Pana </w:t>
      </w:r>
      <w:proofErr w:type="spellStart"/>
      <w:r w:rsidRPr="00921950">
        <w:rPr>
          <w:rFonts w:ascii="Times New Roman" w:eastAsia="MS Mincho" w:hAnsi="Times New Roman" w:cs="Times New Roman"/>
        </w:rPr>
        <w:t>dane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przetwarzane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będą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celu</w:t>
      </w:r>
      <w:proofErr w:type="spellEnd"/>
      <w:r w:rsidRPr="00921950">
        <w:rPr>
          <w:rFonts w:ascii="Times New Roman" w:eastAsia="MS Mincho" w:hAnsi="Times New Roman" w:cs="Times New Roman"/>
        </w:rPr>
        <w:t>:</w:t>
      </w:r>
    </w:p>
    <w:p w:rsidR="00921950" w:rsidRPr="00921950" w:rsidRDefault="00921950" w:rsidP="00921950">
      <w:pPr>
        <w:numPr>
          <w:ilvl w:val="0"/>
          <w:numId w:val="11"/>
        </w:numPr>
        <w:spacing w:after="160"/>
        <w:ind w:hanging="436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rozliczenia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projektu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w </w:t>
      </w:r>
      <w:proofErr w:type="spellStart"/>
      <w:r w:rsidRPr="00921950">
        <w:rPr>
          <w:rFonts w:ascii="Times New Roman" w:eastAsia="MS Mincho" w:hAnsi="Times New Roman" w:cs="Times New Roman"/>
        </w:rPr>
        <w:t>szczególności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potwierdzenia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kwalifikowalności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wydatków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monitoringu</w:t>
      </w:r>
      <w:proofErr w:type="spellEnd"/>
      <w:r w:rsidRPr="00921950">
        <w:rPr>
          <w:rFonts w:ascii="Times New Roman" w:eastAsia="MS Mincho" w:hAnsi="Times New Roman" w:cs="Times New Roman"/>
        </w:rPr>
        <w:t>,</w:t>
      </w:r>
    </w:p>
    <w:p w:rsidR="00921950" w:rsidRPr="00921950" w:rsidRDefault="00921950" w:rsidP="00921950">
      <w:pPr>
        <w:numPr>
          <w:ilvl w:val="0"/>
          <w:numId w:val="11"/>
        </w:numPr>
        <w:spacing w:after="160"/>
        <w:ind w:hanging="436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kontroli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audytu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sprawozdawczości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ramach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programu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regionalnego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dla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Śląskiego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2021-2027, a </w:t>
      </w:r>
      <w:proofErr w:type="spellStart"/>
      <w:r w:rsidRPr="00921950">
        <w:rPr>
          <w:rFonts w:ascii="Times New Roman" w:eastAsia="MS Mincho" w:hAnsi="Times New Roman" w:cs="Times New Roman"/>
        </w:rPr>
        <w:t>także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celach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archiwizacyjnych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ind w:left="720" w:hanging="720"/>
        <w:contextualSpacing/>
        <w:jc w:val="both"/>
        <w:rPr>
          <w:rFonts w:ascii="Times New Roman" w:eastAsia="MS Mincho" w:hAnsi="Times New Roman" w:cs="Times New Roman"/>
        </w:rPr>
      </w:pPr>
    </w:p>
    <w:p w:rsidR="00921950" w:rsidRPr="00921950" w:rsidRDefault="00921950" w:rsidP="00921950">
      <w:pPr>
        <w:numPr>
          <w:ilvl w:val="0"/>
          <w:numId w:val="10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Podstawą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przetwarzania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 xml:space="preserve">/Pana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jest:</w:t>
      </w:r>
    </w:p>
    <w:p w:rsidR="00921950" w:rsidRPr="00921950" w:rsidRDefault="00921950" w:rsidP="00921950">
      <w:pPr>
        <w:ind w:firstLine="284"/>
        <w:jc w:val="both"/>
        <w:rPr>
          <w:rFonts w:ascii="Times New Roman" w:eastAsia="MS Mincho" w:hAnsi="Times New Roman" w:cs="Times New Roman"/>
        </w:rPr>
      </w:pPr>
      <w:r w:rsidRPr="00921950">
        <w:rPr>
          <w:rFonts w:ascii="Times New Roman" w:eastAsia="MS Mincho" w:hAnsi="Times New Roman" w:cs="Times New Roman"/>
        </w:rPr>
        <w:t xml:space="preserve">- art. 6 </w:t>
      </w:r>
      <w:proofErr w:type="spellStart"/>
      <w:r w:rsidRPr="00921950">
        <w:rPr>
          <w:rFonts w:ascii="Times New Roman" w:eastAsia="MS Mincho" w:hAnsi="Times New Roman" w:cs="Times New Roman"/>
        </w:rPr>
        <w:t>ust</w:t>
      </w:r>
      <w:proofErr w:type="spellEnd"/>
      <w:r w:rsidRPr="00921950">
        <w:rPr>
          <w:rFonts w:ascii="Times New Roman" w:eastAsia="MS Mincho" w:hAnsi="Times New Roman" w:cs="Times New Roman"/>
        </w:rPr>
        <w:t xml:space="preserve">. 1 lit. c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e RODO w </w:t>
      </w:r>
      <w:proofErr w:type="spellStart"/>
      <w:r w:rsidRPr="00921950">
        <w:rPr>
          <w:rFonts w:ascii="Times New Roman" w:eastAsia="MS Mincho" w:hAnsi="Times New Roman" w:cs="Times New Roman"/>
        </w:rPr>
        <w:t>związku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z:</w:t>
      </w:r>
    </w:p>
    <w:p w:rsidR="00921950" w:rsidRPr="00921950" w:rsidRDefault="00921950" w:rsidP="00921950">
      <w:pPr>
        <w:numPr>
          <w:ilvl w:val="0"/>
          <w:numId w:val="12"/>
        </w:numPr>
        <w:spacing w:after="160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Rozporządzeniem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Parlamentu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Rady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(UE) 2021/1060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24 </w:t>
      </w:r>
      <w:proofErr w:type="spellStart"/>
      <w:r w:rsidRPr="00921950">
        <w:rPr>
          <w:rFonts w:ascii="Times New Roman" w:eastAsia="MS Mincho" w:hAnsi="Times New Roman" w:cs="Times New Roman"/>
        </w:rPr>
        <w:t>czerwca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2021 r. </w:t>
      </w:r>
      <w:proofErr w:type="spellStart"/>
      <w:r w:rsidRPr="00921950">
        <w:rPr>
          <w:rFonts w:ascii="Times New Roman" w:eastAsia="MS Mincho" w:hAnsi="Times New Roman" w:cs="Times New Roman"/>
        </w:rPr>
        <w:t>ustanawiającym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wspólne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przepisy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dotyczące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Rozwoju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Regionalnego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Społecznego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Plus,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Spójności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rzecz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Sprawiedliwej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Transformacji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Morskiego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Rybackiego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Akwakultury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a </w:t>
      </w:r>
      <w:proofErr w:type="spellStart"/>
      <w:r w:rsidRPr="00921950">
        <w:rPr>
          <w:rFonts w:ascii="Times New Roman" w:eastAsia="MS Mincho" w:hAnsi="Times New Roman" w:cs="Times New Roman"/>
        </w:rPr>
        <w:t>także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przepisy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finansowe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potrzeby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tych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oraz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potrzeby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Azylu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Migracji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Integracji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Bezpieczeństwa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Wewnętrznego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Instrumentu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Wsparcia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Finansowego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rzecz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Zarządzania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Granicami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r w:rsidRPr="00921950">
        <w:rPr>
          <w:rFonts w:ascii="Times New Roman" w:eastAsia="MS Mincho" w:hAnsi="Times New Roman" w:cs="Times New Roman"/>
        </w:rPr>
        <w:br/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  </w:t>
      </w:r>
      <w:proofErr w:type="spellStart"/>
      <w:r w:rsidRPr="00921950">
        <w:rPr>
          <w:rFonts w:ascii="Times New Roman" w:eastAsia="MS Mincho" w:hAnsi="Times New Roman" w:cs="Times New Roman"/>
        </w:rPr>
        <w:t>Polityki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Wizowej</w:t>
      </w:r>
      <w:proofErr w:type="spellEnd"/>
      <w:r w:rsidRPr="00921950">
        <w:rPr>
          <w:rFonts w:ascii="Times New Roman" w:eastAsia="MS Mincho" w:hAnsi="Times New Roman" w:cs="Times New Roman"/>
        </w:rPr>
        <w:t>;</w:t>
      </w:r>
    </w:p>
    <w:p w:rsidR="00921950" w:rsidRPr="00921950" w:rsidRDefault="00921950" w:rsidP="00921950">
      <w:pPr>
        <w:numPr>
          <w:ilvl w:val="0"/>
          <w:numId w:val="12"/>
        </w:numPr>
        <w:spacing w:after="160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Rozporządzeniem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Parlamentu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Rady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(UE) 2021/1057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24 </w:t>
      </w:r>
      <w:proofErr w:type="spellStart"/>
      <w:r w:rsidRPr="00921950">
        <w:rPr>
          <w:rFonts w:ascii="Times New Roman" w:eastAsia="MS Mincho" w:hAnsi="Times New Roman" w:cs="Times New Roman"/>
        </w:rPr>
        <w:t>czerwca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2021 r. </w:t>
      </w:r>
      <w:proofErr w:type="spellStart"/>
      <w:r w:rsidRPr="00921950">
        <w:rPr>
          <w:rFonts w:ascii="Times New Roman" w:eastAsia="MS Mincho" w:hAnsi="Times New Roman" w:cs="Times New Roman"/>
        </w:rPr>
        <w:t>ustanawiającym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Społeczny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Plus (EFS+) </w:t>
      </w:r>
      <w:proofErr w:type="spellStart"/>
      <w:r w:rsidRPr="00921950">
        <w:rPr>
          <w:rFonts w:ascii="Times New Roman" w:eastAsia="MS Mincho" w:hAnsi="Times New Roman" w:cs="Times New Roman"/>
        </w:rPr>
        <w:t>oraz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uchylające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rozporządzenie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(UE) </w:t>
      </w:r>
      <w:proofErr w:type="spellStart"/>
      <w:r w:rsidRPr="00921950">
        <w:rPr>
          <w:rFonts w:ascii="Times New Roman" w:eastAsia="MS Mincho" w:hAnsi="Times New Roman" w:cs="Times New Roman"/>
        </w:rPr>
        <w:t>nr</w:t>
      </w:r>
      <w:proofErr w:type="spellEnd"/>
      <w:r w:rsidRPr="00921950">
        <w:rPr>
          <w:rFonts w:ascii="Times New Roman" w:eastAsia="MS Mincho" w:hAnsi="Times New Roman" w:cs="Times New Roman"/>
        </w:rPr>
        <w:t xml:space="preserve"> 1296/2013;</w:t>
      </w:r>
    </w:p>
    <w:p w:rsidR="00921950" w:rsidRPr="00921950" w:rsidRDefault="00921950" w:rsidP="00921950">
      <w:pPr>
        <w:numPr>
          <w:ilvl w:val="0"/>
          <w:numId w:val="12"/>
        </w:numPr>
        <w:spacing w:after="160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ustawą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11 </w:t>
      </w:r>
      <w:proofErr w:type="spellStart"/>
      <w:r w:rsidRPr="00921950">
        <w:rPr>
          <w:rFonts w:ascii="Times New Roman" w:eastAsia="MS Mincho" w:hAnsi="Times New Roman" w:cs="Times New Roman"/>
        </w:rPr>
        <w:t>września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2019 r. </w:t>
      </w:r>
      <w:proofErr w:type="spellStart"/>
      <w:r w:rsidRPr="00921950">
        <w:rPr>
          <w:rFonts w:ascii="Times New Roman" w:eastAsia="MS Mincho" w:hAnsi="Times New Roman" w:cs="Times New Roman"/>
        </w:rPr>
        <w:t>Prawo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zamówień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publicznych</w:t>
      </w:r>
      <w:proofErr w:type="spellEnd"/>
      <w:r w:rsidRPr="00921950">
        <w:rPr>
          <w:rFonts w:ascii="Times New Roman" w:eastAsia="MS Mincho" w:hAnsi="Times New Roman" w:cs="Times New Roman"/>
        </w:rPr>
        <w:t>;</w:t>
      </w:r>
    </w:p>
    <w:p w:rsidR="00921950" w:rsidRPr="00921950" w:rsidRDefault="00921950" w:rsidP="00921950">
      <w:pPr>
        <w:numPr>
          <w:ilvl w:val="0"/>
          <w:numId w:val="12"/>
        </w:numPr>
        <w:spacing w:after="160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ustawą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28 </w:t>
      </w:r>
      <w:proofErr w:type="spellStart"/>
      <w:r w:rsidRPr="00921950">
        <w:rPr>
          <w:rFonts w:ascii="Times New Roman" w:eastAsia="MS Mincho" w:hAnsi="Times New Roman" w:cs="Times New Roman"/>
        </w:rPr>
        <w:t>kwietnia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2022 r. o </w:t>
      </w:r>
      <w:proofErr w:type="spellStart"/>
      <w:r w:rsidRPr="00921950">
        <w:rPr>
          <w:rFonts w:ascii="Times New Roman" w:eastAsia="MS Mincho" w:hAnsi="Times New Roman" w:cs="Times New Roman"/>
        </w:rPr>
        <w:t>zasadach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realizacji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zadań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finansowanych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środków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perspektywie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finansowej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2021-2027;</w:t>
      </w:r>
    </w:p>
    <w:p w:rsidR="00921950" w:rsidRPr="00921950" w:rsidRDefault="00921950" w:rsidP="00921950">
      <w:pPr>
        <w:numPr>
          <w:ilvl w:val="0"/>
          <w:numId w:val="12"/>
        </w:numPr>
        <w:spacing w:after="160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ustawą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14 </w:t>
      </w:r>
      <w:proofErr w:type="spellStart"/>
      <w:r w:rsidRPr="00921950">
        <w:rPr>
          <w:rFonts w:ascii="Times New Roman" w:eastAsia="MS Mincho" w:hAnsi="Times New Roman" w:cs="Times New Roman"/>
        </w:rPr>
        <w:t>lipca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1983 r. o </w:t>
      </w:r>
      <w:proofErr w:type="spellStart"/>
      <w:r w:rsidRPr="00921950">
        <w:rPr>
          <w:rFonts w:ascii="Times New Roman" w:eastAsia="MS Mincho" w:hAnsi="Times New Roman" w:cs="Times New Roman"/>
        </w:rPr>
        <w:t>narodowym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zasobie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archiwalnym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archiwach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ind w:left="360"/>
        <w:jc w:val="both"/>
        <w:rPr>
          <w:rFonts w:ascii="Times New Roman" w:eastAsia="MS Mincho" w:hAnsi="Times New Roman" w:cs="Times New Roman"/>
        </w:rPr>
      </w:pPr>
    </w:p>
    <w:p w:rsidR="00921950" w:rsidRPr="00921950" w:rsidRDefault="00921950" w:rsidP="00921950">
      <w:pPr>
        <w:numPr>
          <w:ilvl w:val="0"/>
          <w:numId w:val="10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Przetwarzane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to:</w:t>
      </w:r>
    </w:p>
    <w:p w:rsidR="00921950" w:rsidRPr="00921950" w:rsidRDefault="00921950" w:rsidP="00921950">
      <w:pPr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Imię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nazwisko</w:t>
      </w:r>
      <w:proofErr w:type="spellEnd"/>
      <w:r w:rsidRPr="00921950">
        <w:rPr>
          <w:rFonts w:ascii="Times New Roman" w:eastAsia="MS Mincho" w:hAnsi="Times New Roman" w:cs="Times New Roman"/>
        </w:rPr>
        <w:t>/</w:t>
      </w:r>
      <w:proofErr w:type="spellStart"/>
      <w:r w:rsidRPr="00921950">
        <w:rPr>
          <w:rFonts w:ascii="Times New Roman" w:eastAsia="MS Mincho" w:hAnsi="Times New Roman" w:cs="Times New Roman"/>
        </w:rPr>
        <w:t>nazwa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instytucji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NIP, REGON, data </w:t>
      </w:r>
      <w:proofErr w:type="spellStart"/>
      <w:r w:rsidRPr="00921950">
        <w:rPr>
          <w:rFonts w:ascii="Times New Roman" w:eastAsia="MS Mincho" w:hAnsi="Times New Roman" w:cs="Times New Roman"/>
        </w:rPr>
        <w:t>zawarcia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umowy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kwota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którą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zawarto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umowę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numPr>
          <w:ilvl w:val="0"/>
          <w:numId w:val="10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Źródłem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 xml:space="preserve">/Pana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jest: </w:t>
      </w:r>
      <w:proofErr w:type="spellStart"/>
      <w:r w:rsidRPr="00921950">
        <w:rPr>
          <w:rFonts w:ascii="Times New Roman" w:eastAsia="MS Mincho" w:hAnsi="Times New Roman" w:cs="Times New Roman"/>
        </w:rPr>
        <w:t>Wnioskodawca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numPr>
          <w:ilvl w:val="0"/>
          <w:numId w:val="10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Odbiorcami</w:t>
      </w:r>
      <w:proofErr w:type="spellEnd"/>
      <w:r w:rsidRPr="00921950">
        <w:rPr>
          <w:rFonts w:ascii="Times New Roman" w:eastAsia="MS Mincho" w:hAnsi="Times New Roman" w:cs="Times New Roman"/>
        </w:rPr>
        <w:t>/</w:t>
      </w:r>
      <w:proofErr w:type="spellStart"/>
      <w:r w:rsidRPr="00921950">
        <w:rPr>
          <w:rFonts w:ascii="Times New Roman" w:eastAsia="MS Mincho" w:hAnsi="Times New Roman" w:cs="Times New Roman"/>
        </w:rPr>
        <w:t>kategoriami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odbiorców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 xml:space="preserve">/Pana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będą</w:t>
      </w:r>
      <w:proofErr w:type="spellEnd"/>
      <w:r w:rsidRPr="00921950">
        <w:rPr>
          <w:rFonts w:ascii="Times New Roman" w:eastAsia="MS Mincho" w:hAnsi="Times New Roman" w:cs="Times New Roman"/>
        </w:rPr>
        <w:t>:</w:t>
      </w:r>
    </w:p>
    <w:p w:rsidR="00921950" w:rsidRPr="00921950" w:rsidRDefault="00921950" w:rsidP="00921950">
      <w:pPr>
        <w:numPr>
          <w:ilvl w:val="1"/>
          <w:numId w:val="10"/>
        </w:numPr>
        <w:spacing w:after="160"/>
        <w:ind w:left="567" w:hanging="283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podmioty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które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zlecenie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ZSE </w:t>
      </w:r>
      <w:proofErr w:type="spellStart"/>
      <w:r w:rsidRPr="00921950">
        <w:rPr>
          <w:rFonts w:ascii="Times New Roman" w:eastAsia="MS Mincho" w:hAnsi="Times New Roman" w:cs="Times New Roman"/>
        </w:rPr>
        <w:t>uczestniczą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realizacji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Projektu</w:t>
      </w:r>
      <w:proofErr w:type="spellEnd"/>
      <w:r w:rsidRPr="00921950">
        <w:rPr>
          <w:rFonts w:ascii="Times New Roman" w:eastAsia="MS Mincho" w:hAnsi="Times New Roman" w:cs="Times New Roman"/>
        </w:rPr>
        <w:t>;</w:t>
      </w:r>
    </w:p>
    <w:p w:rsidR="00921950" w:rsidRPr="00921950" w:rsidRDefault="00921950" w:rsidP="00921950">
      <w:pPr>
        <w:numPr>
          <w:ilvl w:val="1"/>
          <w:numId w:val="10"/>
        </w:numPr>
        <w:spacing w:after="160"/>
        <w:ind w:left="567" w:hanging="283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lastRenderedPageBreak/>
        <w:t>użytkownicy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stron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internetowych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dotyczących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zamówień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publicznych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numPr>
          <w:ilvl w:val="0"/>
          <w:numId w:val="10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r w:rsidRPr="00921950">
        <w:rPr>
          <w:rFonts w:ascii="Times New Roman" w:eastAsia="MS Mincho" w:hAnsi="Times New Roman" w:cs="Times New Roman"/>
        </w:rPr>
        <w:t xml:space="preserve">Dane </w:t>
      </w:r>
      <w:proofErr w:type="spellStart"/>
      <w:r w:rsidRPr="00921950">
        <w:rPr>
          <w:rFonts w:ascii="Times New Roman" w:eastAsia="MS Mincho" w:hAnsi="Times New Roman" w:cs="Times New Roman"/>
        </w:rPr>
        <w:t>będą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przechowywane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okres</w:t>
      </w:r>
      <w:proofErr w:type="spellEnd"/>
      <w:r w:rsidRPr="00921950">
        <w:rPr>
          <w:rFonts w:ascii="Times New Roman" w:eastAsia="MS Mincho" w:hAnsi="Times New Roman" w:cs="Times New Roman"/>
        </w:rPr>
        <w:t>:</w:t>
      </w:r>
    </w:p>
    <w:p w:rsidR="00921950" w:rsidRPr="00921950" w:rsidRDefault="00921950" w:rsidP="00921950">
      <w:pPr>
        <w:ind w:left="284"/>
        <w:contextualSpacing/>
        <w:jc w:val="both"/>
        <w:rPr>
          <w:rFonts w:ascii="Times New Roman" w:eastAsia="MS Mincho" w:hAnsi="Times New Roman" w:cs="Times New Roman"/>
        </w:rPr>
      </w:pPr>
      <w:r w:rsidRPr="00921950">
        <w:rPr>
          <w:rFonts w:ascii="Times New Roman" w:eastAsia="MS Mincho" w:hAnsi="Times New Roman" w:cs="Times New Roman"/>
        </w:rPr>
        <w:t xml:space="preserve">5 </w:t>
      </w:r>
      <w:proofErr w:type="spellStart"/>
      <w:r w:rsidRPr="00921950">
        <w:rPr>
          <w:rFonts w:ascii="Times New Roman" w:eastAsia="MS Mincho" w:hAnsi="Times New Roman" w:cs="Times New Roman"/>
        </w:rPr>
        <w:t>lat</w:t>
      </w:r>
      <w:proofErr w:type="spellEnd"/>
      <w:r w:rsidRPr="00921950">
        <w:rPr>
          <w:rFonts w:ascii="Times New Roman" w:eastAsia="MS Mincho" w:hAnsi="Times New Roman" w:cs="Times New Roman"/>
        </w:rPr>
        <w:t xml:space="preserve"> od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31 </w:t>
      </w:r>
      <w:proofErr w:type="spellStart"/>
      <w:r w:rsidRPr="00921950">
        <w:rPr>
          <w:rFonts w:ascii="Times New Roman" w:eastAsia="MS Mincho" w:hAnsi="Times New Roman" w:cs="Times New Roman"/>
        </w:rPr>
        <w:t>grudnia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roku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w </w:t>
      </w:r>
      <w:proofErr w:type="spellStart"/>
      <w:r w:rsidRPr="00921950">
        <w:rPr>
          <w:rFonts w:ascii="Times New Roman" w:eastAsia="MS Mincho" w:hAnsi="Times New Roman" w:cs="Times New Roman"/>
        </w:rPr>
        <w:t>którym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ZSE </w:t>
      </w:r>
      <w:proofErr w:type="spellStart"/>
      <w:r w:rsidRPr="00921950">
        <w:rPr>
          <w:rFonts w:ascii="Times New Roman" w:eastAsia="MS Mincho" w:hAnsi="Times New Roman" w:cs="Times New Roman"/>
        </w:rPr>
        <w:t>dokonała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ostatniej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płatności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rzecz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Wnioskodawcy</w:t>
      </w:r>
      <w:proofErr w:type="spellEnd"/>
      <w:r w:rsidRPr="00921950">
        <w:rPr>
          <w:rFonts w:ascii="Times New Roman" w:eastAsia="MS Mincho" w:hAnsi="Times New Roman" w:cs="Times New Roman"/>
        </w:rPr>
        <w:t xml:space="preserve">. </w:t>
      </w:r>
      <w:proofErr w:type="spellStart"/>
      <w:r w:rsidRPr="00921950">
        <w:rPr>
          <w:rFonts w:ascii="Times New Roman" w:eastAsia="MS Mincho" w:hAnsi="Times New Roman" w:cs="Times New Roman"/>
        </w:rPr>
        <w:t>Okres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o </w:t>
      </w:r>
      <w:proofErr w:type="spellStart"/>
      <w:r w:rsidRPr="00921950">
        <w:rPr>
          <w:rFonts w:ascii="Times New Roman" w:eastAsia="MS Mincho" w:hAnsi="Times New Roman" w:cs="Times New Roman"/>
        </w:rPr>
        <w:t>którym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mowa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zdaniu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pierwszym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zostaje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wstrzymany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r w:rsidRPr="00921950">
        <w:rPr>
          <w:rFonts w:ascii="Times New Roman" w:eastAsia="MS Mincho" w:hAnsi="Times New Roman" w:cs="Times New Roman"/>
        </w:rPr>
        <w:br/>
        <w:t xml:space="preserve">w </w:t>
      </w:r>
      <w:proofErr w:type="spellStart"/>
      <w:r w:rsidRPr="00921950">
        <w:rPr>
          <w:rFonts w:ascii="Times New Roman" w:eastAsia="MS Mincho" w:hAnsi="Times New Roman" w:cs="Times New Roman"/>
        </w:rPr>
        <w:t>przypadku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wszczęcia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postępowania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prawnego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albo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wniosek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Komisji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. </w:t>
      </w:r>
      <w:proofErr w:type="spellStart"/>
      <w:r w:rsidRPr="00921950">
        <w:rPr>
          <w:rFonts w:ascii="Times New Roman" w:eastAsia="MS Mincho" w:hAnsi="Times New Roman" w:cs="Times New Roman"/>
        </w:rPr>
        <w:t>Dokumenty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dotyczące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pomocy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publicznej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Wnioskodawca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zobowiązuje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się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przechowywać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10 </w:t>
      </w:r>
      <w:proofErr w:type="spellStart"/>
      <w:r w:rsidRPr="00921950">
        <w:rPr>
          <w:rFonts w:ascii="Times New Roman" w:eastAsia="MS Mincho" w:hAnsi="Times New Roman" w:cs="Times New Roman"/>
        </w:rPr>
        <w:t>lat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licząc</w:t>
      </w:r>
      <w:proofErr w:type="spellEnd"/>
      <w:r w:rsidRPr="00921950">
        <w:rPr>
          <w:rFonts w:ascii="Times New Roman" w:eastAsia="MS Mincho" w:hAnsi="Times New Roman" w:cs="Times New Roman"/>
        </w:rPr>
        <w:t xml:space="preserve"> od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jej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przyznania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o </w:t>
      </w:r>
      <w:proofErr w:type="spellStart"/>
      <w:r w:rsidRPr="00921950">
        <w:rPr>
          <w:rFonts w:ascii="Times New Roman" w:eastAsia="MS Mincho" w:hAnsi="Times New Roman" w:cs="Times New Roman"/>
        </w:rPr>
        <w:t>ile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Projekt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dotyczy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pomocy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publicznej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numPr>
          <w:ilvl w:val="0"/>
          <w:numId w:val="10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Posiada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 xml:space="preserve">/Pan </w:t>
      </w:r>
      <w:proofErr w:type="spellStart"/>
      <w:r w:rsidRPr="00921950">
        <w:rPr>
          <w:rFonts w:ascii="Times New Roman" w:eastAsia="MS Mincho" w:hAnsi="Times New Roman" w:cs="Times New Roman"/>
        </w:rPr>
        <w:t>prawo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do:</w:t>
      </w:r>
    </w:p>
    <w:p w:rsidR="00921950" w:rsidRPr="00921950" w:rsidRDefault="00921950" w:rsidP="00921950">
      <w:pPr>
        <w:numPr>
          <w:ilvl w:val="1"/>
          <w:numId w:val="10"/>
        </w:numPr>
        <w:spacing w:after="160"/>
        <w:ind w:left="567" w:hanging="425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dostępu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do </w:t>
      </w:r>
      <w:proofErr w:type="spellStart"/>
      <w:r w:rsidRPr="00921950">
        <w:rPr>
          <w:rFonts w:ascii="Times New Roman" w:eastAsia="MS Mincho" w:hAnsi="Times New Roman" w:cs="Times New Roman"/>
        </w:rPr>
        <w:t>swoich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oraz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otrzymania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kopii</w:t>
      </w:r>
      <w:proofErr w:type="spellEnd"/>
      <w:r w:rsidRPr="00921950">
        <w:rPr>
          <w:rFonts w:ascii="Times New Roman" w:eastAsia="MS Mincho" w:hAnsi="Times New Roman" w:cs="Times New Roman"/>
        </w:rPr>
        <w:t>;</w:t>
      </w:r>
    </w:p>
    <w:p w:rsidR="00921950" w:rsidRPr="00921950" w:rsidRDefault="00921950" w:rsidP="00921950">
      <w:pPr>
        <w:numPr>
          <w:ilvl w:val="1"/>
          <w:numId w:val="10"/>
        </w:numPr>
        <w:spacing w:after="160"/>
        <w:ind w:left="567" w:hanging="425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sprostowania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(</w:t>
      </w:r>
      <w:proofErr w:type="spellStart"/>
      <w:r w:rsidRPr="00921950">
        <w:rPr>
          <w:rFonts w:ascii="Times New Roman" w:eastAsia="MS Mincho" w:hAnsi="Times New Roman" w:cs="Times New Roman"/>
        </w:rPr>
        <w:t>poprawiania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) </w:t>
      </w:r>
      <w:proofErr w:type="spellStart"/>
      <w:r w:rsidRPr="00921950">
        <w:rPr>
          <w:rFonts w:ascii="Times New Roman" w:eastAsia="MS Mincho" w:hAnsi="Times New Roman" w:cs="Times New Roman"/>
        </w:rPr>
        <w:t>swoich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jeśli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błędne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lub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nieaktualne</w:t>
      </w:r>
      <w:proofErr w:type="spellEnd"/>
      <w:r w:rsidRPr="00921950">
        <w:rPr>
          <w:rFonts w:ascii="Times New Roman" w:eastAsia="MS Mincho" w:hAnsi="Times New Roman" w:cs="Times New Roman"/>
        </w:rPr>
        <w:t>;</w:t>
      </w:r>
    </w:p>
    <w:p w:rsidR="00921950" w:rsidRPr="00921950" w:rsidRDefault="00921950" w:rsidP="00921950">
      <w:pPr>
        <w:numPr>
          <w:ilvl w:val="1"/>
          <w:numId w:val="10"/>
        </w:numPr>
        <w:spacing w:after="160"/>
        <w:ind w:left="567" w:hanging="425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usunięcia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lub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ograniczenia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przetwarzania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przypadku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wystąpienia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przesłanek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określonych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art. 17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18 RODO;</w:t>
      </w:r>
    </w:p>
    <w:p w:rsidR="00921950" w:rsidRPr="00921950" w:rsidRDefault="00921950" w:rsidP="00921950">
      <w:pPr>
        <w:numPr>
          <w:ilvl w:val="1"/>
          <w:numId w:val="10"/>
        </w:numPr>
        <w:spacing w:after="160"/>
        <w:ind w:left="567" w:hanging="425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wniesienia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sprzeciwu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wobec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przetwarzania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przypadku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wystąpienia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przesłanek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o </w:t>
      </w:r>
      <w:proofErr w:type="spellStart"/>
      <w:r w:rsidRPr="00921950">
        <w:rPr>
          <w:rFonts w:ascii="Times New Roman" w:eastAsia="MS Mincho" w:hAnsi="Times New Roman" w:cs="Times New Roman"/>
        </w:rPr>
        <w:t>których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mowa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art. 21 RODO;</w:t>
      </w:r>
    </w:p>
    <w:p w:rsidR="00921950" w:rsidRPr="00921950" w:rsidRDefault="00921950" w:rsidP="00921950">
      <w:pPr>
        <w:numPr>
          <w:ilvl w:val="1"/>
          <w:numId w:val="10"/>
        </w:numPr>
        <w:spacing w:after="160"/>
        <w:ind w:left="567" w:hanging="425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wniesienia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skargi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do </w:t>
      </w:r>
      <w:proofErr w:type="spellStart"/>
      <w:r w:rsidRPr="00921950">
        <w:rPr>
          <w:rFonts w:ascii="Times New Roman" w:eastAsia="MS Mincho" w:hAnsi="Times New Roman" w:cs="Times New Roman"/>
        </w:rPr>
        <w:t>Prezesa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Urzędu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Ochrony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Adres</w:t>
      </w:r>
      <w:proofErr w:type="spellEnd"/>
      <w:r w:rsidRPr="00921950">
        <w:rPr>
          <w:rFonts w:ascii="Times New Roman" w:eastAsia="MS Mincho" w:hAnsi="Times New Roman" w:cs="Times New Roman"/>
        </w:rPr>
        <w:t xml:space="preserve">: </w:t>
      </w:r>
      <w:proofErr w:type="spellStart"/>
      <w:r w:rsidRPr="00921950">
        <w:rPr>
          <w:rFonts w:ascii="Times New Roman" w:eastAsia="MS Mincho" w:hAnsi="Times New Roman" w:cs="Times New Roman"/>
        </w:rPr>
        <w:t>Urząd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Ochrony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ul</w:t>
      </w:r>
      <w:proofErr w:type="spellEnd"/>
      <w:r w:rsidRPr="00921950">
        <w:rPr>
          <w:rFonts w:ascii="Times New Roman" w:eastAsia="MS Mincho" w:hAnsi="Times New Roman" w:cs="Times New Roman"/>
        </w:rPr>
        <w:t xml:space="preserve">. </w:t>
      </w:r>
      <w:proofErr w:type="spellStart"/>
      <w:r w:rsidRPr="00921950">
        <w:rPr>
          <w:rFonts w:ascii="Times New Roman" w:eastAsia="MS Mincho" w:hAnsi="Times New Roman" w:cs="Times New Roman"/>
        </w:rPr>
        <w:t>Stawki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 00-193 Warszawa.</w:t>
      </w:r>
    </w:p>
    <w:p w:rsidR="00921950" w:rsidRPr="00921950" w:rsidRDefault="00921950" w:rsidP="00921950">
      <w:pPr>
        <w:rPr>
          <w:rFonts w:ascii="Times New Roman" w:eastAsia="MS Mincho" w:hAnsi="Times New Roman" w:cs="Times New Roman"/>
          <w:b/>
          <w:bCs/>
        </w:rPr>
      </w:pPr>
      <w:proofErr w:type="spellStart"/>
      <w:r w:rsidRPr="00921950">
        <w:rPr>
          <w:rFonts w:ascii="Times New Roman" w:eastAsia="MS Mincho" w:hAnsi="Times New Roman" w:cs="Times New Roman"/>
          <w:b/>
          <w:bCs/>
        </w:rPr>
        <w:t>Wzór</w:t>
      </w:r>
      <w:proofErr w:type="spellEnd"/>
      <w:r w:rsidRPr="00921950">
        <w:rPr>
          <w:rFonts w:ascii="Times New Roman" w:eastAsia="MS Mincho" w:hAnsi="Times New Roman" w:cs="Times New Roman"/>
          <w:b/>
          <w:bCs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  <w:b/>
          <w:bCs/>
        </w:rPr>
        <w:t>klauzuli</w:t>
      </w:r>
      <w:proofErr w:type="spellEnd"/>
      <w:r w:rsidRPr="00921950">
        <w:rPr>
          <w:rFonts w:ascii="Times New Roman" w:eastAsia="MS Mincho" w:hAnsi="Times New Roman" w:cs="Times New Roman"/>
          <w:b/>
          <w:bCs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  <w:b/>
          <w:bCs/>
        </w:rPr>
        <w:t>informacyjnej</w:t>
      </w:r>
      <w:proofErr w:type="spellEnd"/>
      <w:r w:rsidRPr="00921950">
        <w:rPr>
          <w:rFonts w:ascii="Times New Roman" w:eastAsia="MS Mincho" w:hAnsi="Times New Roman" w:cs="Times New Roman"/>
          <w:b/>
          <w:bCs/>
        </w:rPr>
        <w:t xml:space="preserve"> RODO </w:t>
      </w:r>
      <w:proofErr w:type="spellStart"/>
      <w:r w:rsidRPr="00921950">
        <w:rPr>
          <w:rFonts w:ascii="Times New Roman" w:eastAsia="MS Mincho" w:hAnsi="Times New Roman" w:cs="Times New Roman"/>
          <w:b/>
          <w:bCs/>
        </w:rPr>
        <w:t>dla</w:t>
      </w:r>
      <w:proofErr w:type="spellEnd"/>
      <w:r w:rsidRPr="00921950">
        <w:rPr>
          <w:rFonts w:ascii="Times New Roman" w:eastAsia="MS Mincho" w:hAnsi="Times New Roman" w:cs="Times New Roman"/>
          <w:b/>
          <w:bCs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  <w:b/>
          <w:bCs/>
        </w:rPr>
        <w:t>wykonawców</w:t>
      </w:r>
      <w:proofErr w:type="spellEnd"/>
      <w:r w:rsidRPr="00921950">
        <w:rPr>
          <w:rFonts w:ascii="Times New Roman" w:eastAsia="MS Mincho" w:hAnsi="Times New Roman" w:cs="Times New Roman"/>
          <w:b/>
          <w:bCs/>
        </w:rPr>
        <w:t xml:space="preserve"> / </w:t>
      </w:r>
      <w:proofErr w:type="spellStart"/>
      <w:r w:rsidRPr="00921950">
        <w:rPr>
          <w:rFonts w:ascii="Times New Roman" w:eastAsia="MS Mincho" w:hAnsi="Times New Roman" w:cs="Times New Roman"/>
          <w:b/>
          <w:bCs/>
        </w:rPr>
        <w:t>podwykonawców</w:t>
      </w:r>
      <w:proofErr w:type="spellEnd"/>
      <w:r w:rsidRPr="00921950">
        <w:rPr>
          <w:rFonts w:ascii="Times New Roman" w:eastAsia="MS Mincho" w:hAnsi="Times New Roman" w:cs="Times New Roman"/>
          <w:b/>
          <w:bCs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  <w:b/>
          <w:bCs/>
        </w:rPr>
        <w:t>projektu</w:t>
      </w:r>
      <w:proofErr w:type="spellEnd"/>
    </w:p>
    <w:p w:rsidR="00921950" w:rsidRPr="00921950" w:rsidRDefault="00921950" w:rsidP="00921950">
      <w:pPr>
        <w:rPr>
          <w:rFonts w:ascii="Times New Roman" w:eastAsia="MS Mincho" w:hAnsi="Times New Roman" w:cs="Times New Roman"/>
          <w:b/>
          <w:bCs/>
        </w:rPr>
      </w:pPr>
      <w:r w:rsidRPr="00921950">
        <w:rPr>
          <w:rFonts w:ascii="Times New Roman" w:eastAsia="MS Mincho" w:hAnsi="Times New Roman" w:cs="Times New Roman"/>
          <w:b/>
          <w:bCs/>
        </w:rPr>
        <w:t xml:space="preserve">(art. 14 RODO) w </w:t>
      </w:r>
      <w:proofErr w:type="spellStart"/>
      <w:r w:rsidRPr="00921950">
        <w:rPr>
          <w:rFonts w:ascii="Times New Roman" w:eastAsia="MS Mincho" w:hAnsi="Times New Roman" w:cs="Times New Roman"/>
          <w:b/>
          <w:bCs/>
        </w:rPr>
        <w:t>imieniu</w:t>
      </w:r>
      <w:proofErr w:type="spellEnd"/>
      <w:r w:rsidRPr="00921950">
        <w:rPr>
          <w:rFonts w:ascii="Times New Roman" w:eastAsia="MS Mincho" w:hAnsi="Times New Roman" w:cs="Times New Roman"/>
          <w:b/>
          <w:bCs/>
        </w:rPr>
        <w:t xml:space="preserve"> IZ FE SL 2027</w:t>
      </w:r>
    </w:p>
    <w:p w:rsidR="00921950" w:rsidRPr="00921950" w:rsidRDefault="00921950" w:rsidP="00921950">
      <w:pPr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Szanowna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/y </w:t>
      </w: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>/</w:t>
      </w:r>
      <w:proofErr w:type="spellStart"/>
      <w:r w:rsidRPr="00921950">
        <w:rPr>
          <w:rFonts w:ascii="Times New Roman" w:eastAsia="MS Mincho" w:hAnsi="Times New Roman" w:cs="Times New Roman"/>
        </w:rPr>
        <w:t>Panie</w:t>
      </w:r>
      <w:proofErr w:type="spellEnd"/>
      <w:r w:rsidRPr="00921950">
        <w:rPr>
          <w:rFonts w:ascii="Times New Roman" w:eastAsia="MS Mincho" w:hAnsi="Times New Roman" w:cs="Times New Roman"/>
        </w:rPr>
        <w:t>,</w:t>
      </w:r>
    </w:p>
    <w:p w:rsidR="00921950" w:rsidRPr="00921950" w:rsidRDefault="00921950" w:rsidP="00921950">
      <w:pPr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zgodnie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 art. 14 </w:t>
      </w:r>
      <w:proofErr w:type="spellStart"/>
      <w:r w:rsidRPr="00921950">
        <w:rPr>
          <w:rFonts w:ascii="Times New Roman" w:eastAsia="MS Mincho" w:hAnsi="Times New Roman" w:cs="Times New Roman"/>
        </w:rPr>
        <w:t>Rozporządzenia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Parlamentu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Rady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(UE) 2016/679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27 </w:t>
      </w:r>
      <w:proofErr w:type="spellStart"/>
      <w:r w:rsidRPr="00921950">
        <w:rPr>
          <w:rFonts w:ascii="Times New Roman" w:eastAsia="MS Mincho" w:hAnsi="Times New Roman" w:cs="Times New Roman"/>
        </w:rPr>
        <w:t>kwietnia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2016 r. w </w:t>
      </w:r>
      <w:proofErr w:type="spellStart"/>
      <w:r w:rsidRPr="00921950">
        <w:rPr>
          <w:rFonts w:ascii="Times New Roman" w:eastAsia="MS Mincho" w:hAnsi="Times New Roman" w:cs="Times New Roman"/>
        </w:rPr>
        <w:t>sprawie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ochrony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osób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fizycznych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związku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 </w:t>
      </w:r>
      <w:proofErr w:type="spellStart"/>
      <w:r w:rsidRPr="00921950">
        <w:rPr>
          <w:rFonts w:ascii="Times New Roman" w:eastAsia="MS Mincho" w:hAnsi="Times New Roman" w:cs="Times New Roman"/>
        </w:rPr>
        <w:t>przetwarzaniem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sprawie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swobodnego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przepływu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takich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oraz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uchylenia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dyrektywy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95/46/WE (</w:t>
      </w:r>
      <w:proofErr w:type="spellStart"/>
      <w:r w:rsidRPr="00921950">
        <w:rPr>
          <w:rFonts w:ascii="Times New Roman" w:eastAsia="MS Mincho" w:hAnsi="Times New Roman" w:cs="Times New Roman"/>
        </w:rPr>
        <w:t>dalej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zwane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„RODO”) </w:t>
      </w:r>
      <w:proofErr w:type="spellStart"/>
      <w:r w:rsidRPr="00921950">
        <w:rPr>
          <w:rFonts w:ascii="Times New Roman" w:eastAsia="MS Mincho" w:hAnsi="Times New Roman" w:cs="Times New Roman"/>
        </w:rPr>
        <w:t>uprzejmie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informuję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iż</w:t>
      </w:r>
      <w:proofErr w:type="spellEnd"/>
      <w:r w:rsidRPr="00921950">
        <w:rPr>
          <w:rFonts w:ascii="Times New Roman" w:eastAsia="MS Mincho" w:hAnsi="Times New Roman" w:cs="Times New Roman"/>
        </w:rPr>
        <w:t>:</w:t>
      </w:r>
    </w:p>
    <w:p w:rsidR="00921950" w:rsidRPr="00921950" w:rsidRDefault="00921950" w:rsidP="00921950">
      <w:pPr>
        <w:numPr>
          <w:ilvl w:val="0"/>
          <w:numId w:val="13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Administratorem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 xml:space="preserve">/Pana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jest  </w:t>
      </w:r>
      <w:proofErr w:type="spellStart"/>
      <w:r w:rsidRPr="00921950">
        <w:rPr>
          <w:rFonts w:ascii="Times New Roman" w:eastAsia="MS Mincho" w:hAnsi="Times New Roman" w:cs="Times New Roman"/>
        </w:rPr>
        <w:t>Zarząd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Województwa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Śląskiego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pełniący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rolę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Instytucji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Zarządzającej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programu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dla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Śląskiego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2021-2027 (IZ FE SL).</w:t>
      </w:r>
    </w:p>
    <w:p w:rsidR="00921950" w:rsidRPr="00921950" w:rsidRDefault="00921950" w:rsidP="00921950">
      <w:pPr>
        <w:numPr>
          <w:ilvl w:val="0"/>
          <w:numId w:val="13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r w:rsidRPr="00921950">
        <w:rPr>
          <w:rFonts w:ascii="Times New Roman" w:eastAsia="MS Mincho" w:hAnsi="Times New Roman" w:cs="Times New Roman"/>
        </w:rPr>
        <w:t xml:space="preserve">Dane </w:t>
      </w:r>
      <w:proofErr w:type="spellStart"/>
      <w:r w:rsidRPr="00921950">
        <w:rPr>
          <w:rFonts w:ascii="Times New Roman" w:eastAsia="MS Mincho" w:hAnsi="Times New Roman" w:cs="Times New Roman"/>
        </w:rPr>
        <w:t>osobowe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przetwarzane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Urzędzie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Marszałkowskim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Województwa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Śląskiego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ind w:left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Siedziba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administratora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znajduje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się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Katowicach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ul</w:t>
      </w:r>
      <w:proofErr w:type="spellEnd"/>
      <w:r w:rsidRPr="00921950">
        <w:rPr>
          <w:rFonts w:ascii="Times New Roman" w:eastAsia="MS Mincho" w:hAnsi="Times New Roman" w:cs="Times New Roman"/>
        </w:rPr>
        <w:t xml:space="preserve">. </w:t>
      </w:r>
      <w:proofErr w:type="spellStart"/>
      <w:r w:rsidRPr="00921950">
        <w:rPr>
          <w:rFonts w:ascii="Times New Roman" w:eastAsia="MS Mincho" w:hAnsi="Times New Roman" w:cs="Times New Roman"/>
        </w:rPr>
        <w:t>Ligonia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46, tel. +48 (32) 20 78 888 (</w:t>
      </w:r>
      <w:proofErr w:type="spellStart"/>
      <w:r w:rsidRPr="00921950">
        <w:rPr>
          <w:rFonts w:ascii="Times New Roman" w:eastAsia="MS Mincho" w:hAnsi="Times New Roman" w:cs="Times New Roman"/>
        </w:rPr>
        <w:t>centrala</w:t>
      </w:r>
      <w:proofErr w:type="spellEnd"/>
      <w:r w:rsidRPr="00921950">
        <w:rPr>
          <w:rFonts w:ascii="Times New Roman" w:eastAsia="MS Mincho" w:hAnsi="Times New Roman" w:cs="Times New Roman"/>
        </w:rPr>
        <w:t xml:space="preserve">), e-mail: </w:t>
      </w:r>
      <w:hyperlink r:id="rId11" w:history="1">
        <w:r w:rsidRPr="00921950">
          <w:rPr>
            <w:rFonts w:ascii="Times New Roman" w:eastAsia="MS Mincho" w:hAnsi="Times New Roman" w:cs="Times New Roman"/>
            <w:color w:val="0000FF" w:themeColor="hyperlink"/>
            <w:u w:val="single"/>
          </w:rPr>
          <w:t>kancelaria@slaskie.pl</w:t>
        </w:r>
      </w:hyperlink>
    </w:p>
    <w:p w:rsidR="00921950" w:rsidRPr="00921950" w:rsidRDefault="00921950" w:rsidP="00921950">
      <w:pPr>
        <w:ind w:left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Informacje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dotyczące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kontaktu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formie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elektronicznej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znajdują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się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stronie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hyperlink r:id="rId12" w:history="1">
        <w:r w:rsidRPr="00921950">
          <w:rPr>
            <w:rFonts w:ascii="Times New Roman" w:eastAsia="MS Mincho" w:hAnsi="Times New Roman" w:cs="Times New Roman"/>
            <w:color w:val="0000FF" w:themeColor="hyperlink"/>
            <w:u w:val="single"/>
          </w:rPr>
          <w:t>https://bip.slaskie.pl/</w:t>
        </w:r>
      </w:hyperlink>
    </w:p>
    <w:p w:rsidR="00921950" w:rsidRPr="00921950" w:rsidRDefault="00921950" w:rsidP="00921950">
      <w:pPr>
        <w:ind w:left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Inspektor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ochrony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Został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wyznaczony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inspektor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ochrony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ind w:left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Adres</w:t>
      </w:r>
      <w:proofErr w:type="spellEnd"/>
      <w:r w:rsidRPr="00921950">
        <w:rPr>
          <w:rFonts w:ascii="Times New Roman" w:eastAsia="MS Mincho" w:hAnsi="Times New Roman" w:cs="Times New Roman"/>
        </w:rPr>
        <w:t xml:space="preserve"> e-mail do </w:t>
      </w:r>
      <w:proofErr w:type="spellStart"/>
      <w:r w:rsidRPr="00921950">
        <w:rPr>
          <w:rFonts w:ascii="Times New Roman" w:eastAsia="MS Mincho" w:hAnsi="Times New Roman" w:cs="Times New Roman"/>
        </w:rPr>
        <w:t>kontaktu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 </w:t>
      </w:r>
      <w:proofErr w:type="spellStart"/>
      <w:r w:rsidRPr="00921950">
        <w:rPr>
          <w:rFonts w:ascii="Times New Roman" w:eastAsia="MS Mincho" w:hAnsi="Times New Roman" w:cs="Times New Roman"/>
        </w:rPr>
        <w:t>inspektorem</w:t>
      </w:r>
      <w:proofErr w:type="spellEnd"/>
      <w:r w:rsidRPr="00921950">
        <w:rPr>
          <w:rFonts w:ascii="Times New Roman" w:eastAsia="MS Mincho" w:hAnsi="Times New Roman" w:cs="Times New Roman"/>
        </w:rPr>
        <w:t xml:space="preserve">: daneosobowe@slaskie.pl. </w:t>
      </w:r>
      <w:proofErr w:type="spellStart"/>
      <w:r w:rsidRPr="00921950">
        <w:rPr>
          <w:rFonts w:ascii="Times New Roman" w:eastAsia="MS Mincho" w:hAnsi="Times New Roman" w:cs="Times New Roman"/>
        </w:rPr>
        <w:t>Pozostałe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formy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kontaktu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możliwe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pomocy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adresów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powyżej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ind w:left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Aktualne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teleadresowe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inspektora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w </w:t>
      </w:r>
      <w:proofErr w:type="spellStart"/>
      <w:r w:rsidRPr="00921950">
        <w:rPr>
          <w:rFonts w:ascii="Times New Roman" w:eastAsia="MS Mincho" w:hAnsi="Times New Roman" w:cs="Times New Roman"/>
        </w:rPr>
        <w:t>tym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numer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telefonu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znajdują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się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książce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teleadresowej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BIP.</w:t>
      </w:r>
    </w:p>
    <w:p w:rsidR="00921950" w:rsidRPr="00921950" w:rsidRDefault="00921950" w:rsidP="00921950">
      <w:pPr>
        <w:numPr>
          <w:ilvl w:val="0"/>
          <w:numId w:val="13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 xml:space="preserve">/Pana </w:t>
      </w:r>
      <w:proofErr w:type="spellStart"/>
      <w:r w:rsidRPr="00921950">
        <w:rPr>
          <w:rFonts w:ascii="Times New Roman" w:eastAsia="MS Mincho" w:hAnsi="Times New Roman" w:cs="Times New Roman"/>
        </w:rPr>
        <w:t>dane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przetwarzane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będą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celu</w:t>
      </w:r>
      <w:proofErr w:type="spellEnd"/>
      <w:r w:rsidRPr="00921950">
        <w:rPr>
          <w:rFonts w:ascii="Times New Roman" w:eastAsia="MS Mincho" w:hAnsi="Times New Roman" w:cs="Times New Roman"/>
        </w:rPr>
        <w:t>:</w:t>
      </w:r>
    </w:p>
    <w:p w:rsidR="00921950" w:rsidRPr="00921950" w:rsidRDefault="00921950" w:rsidP="00921950">
      <w:pPr>
        <w:numPr>
          <w:ilvl w:val="1"/>
          <w:numId w:val="13"/>
        </w:numPr>
        <w:spacing w:after="160"/>
        <w:ind w:left="851" w:hanging="567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rozliczenia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projektu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w </w:t>
      </w:r>
      <w:proofErr w:type="spellStart"/>
      <w:r w:rsidRPr="00921950">
        <w:rPr>
          <w:rFonts w:ascii="Times New Roman" w:eastAsia="MS Mincho" w:hAnsi="Times New Roman" w:cs="Times New Roman"/>
        </w:rPr>
        <w:t>szczególności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potwierdzenia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kwalifikowalności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wydatków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monitoringu</w:t>
      </w:r>
      <w:proofErr w:type="spellEnd"/>
      <w:r w:rsidRPr="00921950">
        <w:rPr>
          <w:rFonts w:ascii="Times New Roman" w:eastAsia="MS Mincho" w:hAnsi="Times New Roman" w:cs="Times New Roman"/>
        </w:rPr>
        <w:t>,</w:t>
      </w:r>
    </w:p>
    <w:p w:rsidR="00921950" w:rsidRPr="00921950" w:rsidRDefault="00921950" w:rsidP="00921950">
      <w:pPr>
        <w:numPr>
          <w:ilvl w:val="1"/>
          <w:numId w:val="13"/>
        </w:numPr>
        <w:spacing w:after="160"/>
        <w:ind w:left="851" w:hanging="567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kontroli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audytu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sprawozdawczości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ramach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programu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regionalnego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dla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Śląskiego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 2021-2027, a </w:t>
      </w:r>
      <w:proofErr w:type="spellStart"/>
      <w:r w:rsidRPr="00921950">
        <w:rPr>
          <w:rFonts w:ascii="Times New Roman" w:eastAsia="MS Mincho" w:hAnsi="Times New Roman" w:cs="Times New Roman"/>
        </w:rPr>
        <w:t>także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celach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archiwizacyjnych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numPr>
          <w:ilvl w:val="0"/>
          <w:numId w:val="13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Podstawą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przetwarzania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 xml:space="preserve">/Pana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jest:</w:t>
      </w:r>
    </w:p>
    <w:p w:rsidR="00921950" w:rsidRPr="00921950" w:rsidRDefault="00921950" w:rsidP="00921950">
      <w:pPr>
        <w:jc w:val="both"/>
        <w:rPr>
          <w:rFonts w:ascii="Times New Roman" w:eastAsia="MS Mincho" w:hAnsi="Times New Roman" w:cs="Times New Roman"/>
        </w:rPr>
      </w:pPr>
      <w:r w:rsidRPr="00921950">
        <w:rPr>
          <w:rFonts w:ascii="Times New Roman" w:eastAsia="MS Mincho" w:hAnsi="Times New Roman" w:cs="Times New Roman"/>
        </w:rPr>
        <w:t xml:space="preserve">art. 6 </w:t>
      </w:r>
      <w:proofErr w:type="spellStart"/>
      <w:r w:rsidRPr="00921950">
        <w:rPr>
          <w:rFonts w:ascii="Times New Roman" w:eastAsia="MS Mincho" w:hAnsi="Times New Roman" w:cs="Times New Roman"/>
        </w:rPr>
        <w:t>ust</w:t>
      </w:r>
      <w:proofErr w:type="spellEnd"/>
      <w:r w:rsidRPr="00921950">
        <w:rPr>
          <w:rFonts w:ascii="Times New Roman" w:eastAsia="MS Mincho" w:hAnsi="Times New Roman" w:cs="Times New Roman"/>
        </w:rPr>
        <w:t xml:space="preserve">. 1 lit. c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e RODO w </w:t>
      </w:r>
      <w:proofErr w:type="spellStart"/>
      <w:r w:rsidRPr="00921950">
        <w:rPr>
          <w:rFonts w:ascii="Times New Roman" w:eastAsia="MS Mincho" w:hAnsi="Times New Roman" w:cs="Times New Roman"/>
        </w:rPr>
        <w:t>związku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z:</w:t>
      </w:r>
    </w:p>
    <w:p w:rsidR="00921950" w:rsidRPr="00921950" w:rsidRDefault="00921950" w:rsidP="00921950">
      <w:pPr>
        <w:numPr>
          <w:ilvl w:val="0"/>
          <w:numId w:val="14"/>
        </w:numPr>
        <w:spacing w:after="160"/>
        <w:ind w:left="851" w:hanging="567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Rozporządzeniem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Parlamentu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Rady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(UE) 2021/1060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24 </w:t>
      </w:r>
      <w:proofErr w:type="spellStart"/>
      <w:r w:rsidRPr="00921950">
        <w:rPr>
          <w:rFonts w:ascii="Times New Roman" w:eastAsia="MS Mincho" w:hAnsi="Times New Roman" w:cs="Times New Roman"/>
        </w:rPr>
        <w:t>czerwca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2021 r. </w:t>
      </w:r>
      <w:proofErr w:type="spellStart"/>
      <w:r w:rsidRPr="00921950">
        <w:rPr>
          <w:rFonts w:ascii="Times New Roman" w:eastAsia="MS Mincho" w:hAnsi="Times New Roman" w:cs="Times New Roman"/>
        </w:rPr>
        <w:t>ustanawiającym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wspólne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przepisy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dotyczące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Rozwoju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Regionalnego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Społecznego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Plus,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Spójności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rzecz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Sprawiedliwej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lastRenderedPageBreak/>
        <w:t>Transformacji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Morskiego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Rybackiego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Akwakultury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a </w:t>
      </w:r>
      <w:proofErr w:type="spellStart"/>
      <w:r w:rsidRPr="00921950">
        <w:rPr>
          <w:rFonts w:ascii="Times New Roman" w:eastAsia="MS Mincho" w:hAnsi="Times New Roman" w:cs="Times New Roman"/>
        </w:rPr>
        <w:t>także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przepisy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finansowe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potrzeby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tych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oraz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potrzeby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Azylu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Migracji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Integracji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Funduszu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Bezpieczeństwa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Wewnętrznego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Instrumentu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Wsparcia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Finansowego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rzecz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Zarządzania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Granicami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Polityki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Wizowej</w:t>
      </w:r>
      <w:proofErr w:type="spellEnd"/>
      <w:r w:rsidRPr="00921950">
        <w:rPr>
          <w:rFonts w:ascii="Times New Roman" w:eastAsia="MS Mincho" w:hAnsi="Times New Roman" w:cs="Times New Roman"/>
        </w:rPr>
        <w:t>;</w:t>
      </w:r>
    </w:p>
    <w:p w:rsidR="00921950" w:rsidRPr="00921950" w:rsidRDefault="00921950" w:rsidP="00921950">
      <w:pPr>
        <w:numPr>
          <w:ilvl w:val="0"/>
          <w:numId w:val="14"/>
        </w:numPr>
        <w:spacing w:after="160"/>
        <w:ind w:left="851" w:hanging="567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Rozporządzenie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Parlamentu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Rady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(UE) </w:t>
      </w:r>
      <w:proofErr w:type="spellStart"/>
      <w:r w:rsidRPr="00921950">
        <w:rPr>
          <w:rFonts w:ascii="Times New Roman" w:eastAsia="MS Mincho" w:hAnsi="Times New Roman" w:cs="Times New Roman"/>
        </w:rPr>
        <w:t>nr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2021/1056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24 </w:t>
      </w:r>
      <w:proofErr w:type="spellStart"/>
      <w:r w:rsidRPr="00921950">
        <w:rPr>
          <w:rFonts w:ascii="Times New Roman" w:eastAsia="MS Mincho" w:hAnsi="Times New Roman" w:cs="Times New Roman"/>
        </w:rPr>
        <w:t>czerwca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2021 r. </w:t>
      </w:r>
      <w:proofErr w:type="spellStart"/>
      <w:r w:rsidRPr="00921950">
        <w:rPr>
          <w:rFonts w:ascii="Times New Roman" w:eastAsia="MS Mincho" w:hAnsi="Times New Roman" w:cs="Times New Roman"/>
        </w:rPr>
        <w:t>ustanawiające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Fundusz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rzecz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Sprawiedliwej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Transformacji</w:t>
      </w:r>
      <w:proofErr w:type="spellEnd"/>
      <w:r w:rsidRPr="00921950">
        <w:rPr>
          <w:rFonts w:ascii="Times New Roman" w:eastAsia="MS Mincho" w:hAnsi="Times New Roman" w:cs="Times New Roman"/>
        </w:rPr>
        <w:t>;</w:t>
      </w:r>
    </w:p>
    <w:p w:rsidR="00921950" w:rsidRPr="00921950" w:rsidRDefault="00921950" w:rsidP="00921950">
      <w:pPr>
        <w:numPr>
          <w:ilvl w:val="0"/>
          <w:numId w:val="14"/>
        </w:numPr>
        <w:spacing w:after="160"/>
        <w:ind w:left="851" w:hanging="567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ustawą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11 </w:t>
      </w:r>
      <w:proofErr w:type="spellStart"/>
      <w:r w:rsidRPr="00921950">
        <w:rPr>
          <w:rFonts w:ascii="Times New Roman" w:eastAsia="MS Mincho" w:hAnsi="Times New Roman" w:cs="Times New Roman"/>
        </w:rPr>
        <w:t>września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2019 r. </w:t>
      </w:r>
      <w:proofErr w:type="spellStart"/>
      <w:r w:rsidRPr="00921950">
        <w:rPr>
          <w:rFonts w:ascii="Times New Roman" w:eastAsia="MS Mincho" w:hAnsi="Times New Roman" w:cs="Times New Roman"/>
        </w:rPr>
        <w:t>Prawo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zamówień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publicznych</w:t>
      </w:r>
      <w:proofErr w:type="spellEnd"/>
      <w:r w:rsidRPr="00921950">
        <w:rPr>
          <w:rFonts w:ascii="Times New Roman" w:eastAsia="MS Mincho" w:hAnsi="Times New Roman" w:cs="Times New Roman"/>
        </w:rPr>
        <w:t>;</w:t>
      </w:r>
    </w:p>
    <w:p w:rsidR="00921950" w:rsidRPr="00921950" w:rsidRDefault="00921950" w:rsidP="00921950">
      <w:pPr>
        <w:numPr>
          <w:ilvl w:val="0"/>
          <w:numId w:val="14"/>
        </w:numPr>
        <w:spacing w:after="160"/>
        <w:ind w:left="851" w:hanging="567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ustawą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28 </w:t>
      </w:r>
      <w:proofErr w:type="spellStart"/>
      <w:r w:rsidRPr="00921950">
        <w:rPr>
          <w:rFonts w:ascii="Times New Roman" w:eastAsia="MS Mincho" w:hAnsi="Times New Roman" w:cs="Times New Roman"/>
        </w:rPr>
        <w:t>kwietnia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2022 r. o </w:t>
      </w:r>
      <w:proofErr w:type="spellStart"/>
      <w:r w:rsidRPr="00921950">
        <w:rPr>
          <w:rFonts w:ascii="Times New Roman" w:eastAsia="MS Mincho" w:hAnsi="Times New Roman" w:cs="Times New Roman"/>
        </w:rPr>
        <w:t>zasadach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realizacji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zadań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finansowanych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środków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perspektywie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finansowej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2021-2027;</w:t>
      </w:r>
    </w:p>
    <w:p w:rsidR="00921950" w:rsidRPr="00921950" w:rsidRDefault="00921950" w:rsidP="00921950">
      <w:pPr>
        <w:numPr>
          <w:ilvl w:val="0"/>
          <w:numId w:val="14"/>
        </w:numPr>
        <w:spacing w:after="160"/>
        <w:ind w:left="851" w:hanging="567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ustawą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z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14 </w:t>
      </w:r>
      <w:proofErr w:type="spellStart"/>
      <w:r w:rsidRPr="00921950">
        <w:rPr>
          <w:rFonts w:ascii="Times New Roman" w:eastAsia="MS Mincho" w:hAnsi="Times New Roman" w:cs="Times New Roman"/>
        </w:rPr>
        <w:t>lipca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1983 r. o </w:t>
      </w:r>
      <w:proofErr w:type="spellStart"/>
      <w:r w:rsidRPr="00921950">
        <w:rPr>
          <w:rFonts w:ascii="Times New Roman" w:eastAsia="MS Mincho" w:hAnsi="Times New Roman" w:cs="Times New Roman"/>
        </w:rPr>
        <w:t>narodowym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zasobie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archiwalnym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archiwach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numPr>
          <w:ilvl w:val="0"/>
          <w:numId w:val="13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Przetwarzane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to:</w:t>
      </w:r>
    </w:p>
    <w:p w:rsidR="00921950" w:rsidRPr="00921950" w:rsidRDefault="00921950" w:rsidP="00921950">
      <w:pPr>
        <w:ind w:left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Imię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nazwisko</w:t>
      </w:r>
      <w:proofErr w:type="spellEnd"/>
      <w:r w:rsidRPr="00921950">
        <w:rPr>
          <w:rFonts w:ascii="Times New Roman" w:eastAsia="MS Mincho" w:hAnsi="Times New Roman" w:cs="Times New Roman"/>
        </w:rPr>
        <w:t>/</w:t>
      </w:r>
      <w:proofErr w:type="spellStart"/>
      <w:r w:rsidRPr="00921950">
        <w:rPr>
          <w:rFonts w:ascii="Times New Roman" w:eastAsia="MS Mincho" w:hAnsi="Times New Roman" w:cs="Times New Roman"/>
        </w:rPr>
        <w:t>nazwa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instytucji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NIP, REGON, data </w:t>
      </w:r>
      <w:proofErr w:type="spellStart"/>
      <w:r w:rsidRPr="00921950">
        <w:rPr>
          <w:rFonts w:ascii="Times New Roman" w:eastAsia="MS Mincho" w:hAnsi="Times New Roman" w:cs="Times New Roman"/>
        </w:rPr>
        <w:t>zawarcia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umowy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kwota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którą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zawarto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umowę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numPr>
          <w:ilvl w:val="0"/>
          <w:numId w:val="13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Źródłem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 xml:space="preserve">/Pana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jest: </w:t>
      </w:r>
      <w:proofErr w:type="spellStart"/>
      <w:r w:rsidRPr="00921950">
        <w:rPr>
          <w:rFonts w:ascii="Times New Roman" w:eastAsia="MS Mincho" w:hAnsi="Times New Roman" w:cs="Times New Roman"/>
        </w:rPr>
        <w:t>Beneficjent</w:t>
      </w:r>
      <w:proofErr w:type="spellEnd"/>
    </w:p>
    <w:p w:rsidR="00921950" w:rsidRPr="00921950" w:rsidRDefault="00921950" w:rsidP="00921950">
      <w:pPr>
        <w:numPr>
          <w:ilvl w:val="0"/>
          <w:numId w:val="13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Odbiorcami</w:t>
      </w:r>
      <w:proofErr w:type="spellEnd"/>
      <w:r w:rsidRPr="00921950">
        <w:rPr>
          <w:rFonts w:ascii="Times New Roman" w:eastAsia="MS Mincho" w:hAnsi="Times New Roman" w:cs="Times New Roman"/>
        </w:rPr>
        <w:t>/</w:t>
      </w:r>
      <w:proofErr w:type="spellStart"/>
      <w:r w:rsidRPr="00921950">
        <w:rPr>
          <w:rFonts w:ascii="Times New Roman" w:eastAsia="MS Mincho" w:hAnsi="Times New Roman" w:cs="Times New Roman"/>
        </w:rPr>
        <w:t>kategoriami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odbiorców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 xml:space="preserve">/Pana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będą</w:t>
      </w:r>
      <w:proofErr w:type="spellEnd"/>
      <w:r w:rsidRPr="00921950">
        <w:rPr>
          <w:rFonts w:ascii="Times New Roman" w:eastAsia="MS Mincho" w:hAnsi="Times New Roman" w:cs="Times New Roman"/>
        </w:rPr>
        <w:t>:</w:t>
      </w:r>
    </w:p>
    <w:p w:rsidR="00921950" w:rsidRPr="00921950" w:rsidRDefault="00921950" w:rsidP="00921950">
      <w:pPr>
        <w:numPr>
          <w:ilvl w:val="1"/>
          <w:numId w:val="13"/>
        </w:numPr>
        <w:spacing w:after="160"/>
        <w:ind w:left="567" w:hanging="283"/>
        <w:contextualSpacing/>
        <w:jc w:val="both"/>
        <w:rPr>
          <w:rFonts w:ascii="Times New Roman" w:eastAsia="MS Mincho" w:hAnsi="Times New Roman" w:cs="Times New Roman"/>
        </w:rPr>
      </w:pPr>
      <w:r w:rsidRPr="00921950">
        <w:rPr>
          <w:rFonts w:ascii="Times New Roman" w:eastAsia="MS Mincho" w:hAnsi="Times New Roman" w:cs="Times New Roman"/>
        </w:rPr>
        <w:t xml:space="preserve">Minister </w:t>
      </w:r>
      <w:proofErr w:type="spellStart"/>
      <w:r w:rsidRPr="00921950">
        <w:rPr>
          <w:rFonts w:ascii="Times New Roman" w:eastAsia="MS Mincho" w:hAnsi="Times New Roman" w:cs="Times New Roman"/>
        </w:rPr>
        <w:t>właściwy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ds. </w:t>
      </w:r>
      <w:proofErr w:type="spellStart"/>
      <w:r w:rsidRPr="00921950">
        <w:rPr>
          <w:rFonts w:ascii="Times New Roman" w:eastAsia="MS Mincho" w:hAnsi="Times New Roman" w:cs="Times New Roman"/>
        </w:rPr>
        <w:t>rozwoju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regionalnego</w:t>
      </w:r>
      <w:proofErr w:type="spellEnd"/>
    </w:p>
    <w:p w:rsidR="00921950" w:rsidRPr="00921950" w:rsidRDefault="00921950" w:rsidP="00921950">
      <w:pPr>
        <w:numPr>
          <w:ilvl w:val="1"/>
          <w:numId w:val="13"/>
        </w:numPr>
        <w:spacing w:after="160"/>
        <w:ind w:left="567" w:hanging="283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podmioty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które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zlecenie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Beneficjenta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uczestniczą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realizacji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projektu</w:t>
      </w:r>
      <w:proofErr w:type="spellEnd"/>
      <w:r w:rsidRPr="00921950">
        <w:rPr>
          <w:rFonts w:ascii="Times New Roman" w:eastAsia="MS Mincho" w:hAnsi="Times New Roman" w:cs="Times New Roman"/>
        </w:rPr>
        <w:t>;</w:t>
      </w:r>
    </w:p>
    <w:p w:rsidR="00921950" w:rsidRPr="00921950" w:rsidRDefault="00921950" w:rsidP="00921950">
      <w:pPr>
        <w:numPr>
          <w:ilvl w:val="1"/>
          <w:numId w:val="13"/>
        </w:numPr>
        <w:spacing w:after="160"/>
        <w:ind w:left="567" w:hanging="283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użytkownicy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stron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internetowych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dotyczących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zamówień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publicznych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numPr>
          <w:ilvl w:val="0"/>
          <w:numId w:val="13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r w:rsidRPr="00921950">
        <w:rPr>
          <w:rFonts w:ascii="Times New Roman" w:eastAsia="MS Mincho" w:hAnsi="Times New Roman" w:cs="Times New Roman"/>
        </w:rPr>
        <w:t xml:space="preserve">Dane </w:t>
      </w:r>
      <w:proofErr w:type="spellStart"/>
      <w:r w:rsidRPr="00921950">
        <w:rPr>
          <w:rFonts w:ascii="Times New Roman" w:eastAsia="MS Mincho" w:hAnsi="Times New Roman" w:cs="Times New Roman"/>
        </w:rPr>
        <w:t>będą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przechowywane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okres</w:t>
      </w:r>
      <w:proofErr w:type="spellEnd"/>
      <w:r w:rsidRPr="00921950">
        <w:rPr>
          <w:rFonts w:ascii="Times New Roman" w:eastAsia="MS Mincho" w:hAnsi="Times New Roman" w:cs="Times New Roman"/>
        </w:rPr>
        <w:t>:</w:t>
      </w:r>
    </w:p>
    <w:p w:rsidR="00921950" w:rsidRPr="00921950" w:rsidRDefault="00921950" w:rsidP="00921950">
      <w:pPr>
        <w:ind w:left="284"/>
        <w:contextualSpacing/>
        <w:jc w:val="both"/>
        <w:rPr>
          <w:rFonts w:ascii="Times New Roman" w:eastAsia="MS Mincho" w:hAnsi="Times New Roman" w:cs="Times New Roman"/>
        </w:rPr>
      </w:pPr>
      <w:r w:rsidRPr="00921950">
        <w:rPr>
          <w:rFonts w:ascii="Times New Roman" w:eastAsia="MS Mincho" w:hAnsi="Times New Roman" w:cs="Times New Roman"/>
        </w:rPr>
        <w:t xml:space="preserve">5 </w:t>
      </w:r>
      <w:proofErr w:type="spellStart"/>
      <w:r w:rsidRPr="00921950">
        <w:rPr>
          <w:rFonts w:ascii="Times New Roman" w:eastAsia="MS Mincho" w:hAnsi="Times New Roman" w:cs="Times New Roman"/>
        </w:rPr>
        <w:t>lat</w:t>
      </w:r>
      <w:proofErr w:type="spellEnd"/>
      <w:r w:rsidRPr="00921950">
        <w:rPr>
          <w:rFonts w:ascii="Times New Roman" w:eastAsia="MS Mincho" w:hAnsi="Times New Roman" w:cs="Times New Roman"/>
        </w:rPr>
        <w:t xml:space="preserve"> od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31 </w:t>
      </w:r>
      <w:proofErr w:type="spellStart"/>
      <w:r w:rsidRPr="00921950">
        <w:rPr>
          <w:rFonts w:ascii="Times New Roman" w:eastAsia="MS Mincho" w:hAnsi="Times New Roman" w:cs="Times New Roman"/>
        </w:rPr>
        <w:t>grudnia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roku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w </w:t>
      </w:r>
      <w:proofErr w:type="spellStart"/>
      <w:r w:rsidRPr="00921950">
        <w:rPr>
          <w:rFonts w:ascii="Times New Roman" w:eastAsia="MS Mincho" w:hAnsi="Times New Roman" w:cs="Times New Roman"/>
        </w:rPr>
        <w:t>którym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IZ FESL2027 </w:t>
      </w:r>
      <w:proofErr w:type="spellStart"/>
      <w:r w:rsidRPr="00921950">
        <w:rPr>
          <w:rFonts w:ascii="Times New Roman" w:eastAsia="MS Mincho" w:hAnsi="Times New Roman" w:cs="Times New Roman"/>
        </w:rPr>
        <w:t>dokonała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ostatniej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płatności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rzecz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Beneficjenta</w:t>
      </w:r>
      <w:proofErr w:type="spellEnd"/>
      <w:r w:rsidRPr="00921950">
        <w:rPr>
          <w:rFonts w:ascii="Times New Roman" w:eastAsia="MS Mincho" w:hAnsi="Times New Roman" w:cs="Times New Roman"/>
        </w:rPr>
        <w:t xml:space="preserve">. </w:t>
      </w:r>
      <w:proofErr w:type="spellStart"/>
      <w:r w:rsidRPr="00921950">
        <w:rPr>
          <w:rFonts w:ascii="Times New Roman" w:eastAsia="MS Mincho" w:hAnsi="Times New Roman" w:cs="Times New Roman"/>
        </w:rPr>
        <w:t>Okres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o </w:t>
      </w:r>
      <w:proofErr w:type="spellStart"/>
      <w:r w:rsidRPr="00921950">
        <w:rPr>
          <w:rFonts w:ascii="Times New Roman" w:eastAsia="MS Mincho" w:hAnsi="Times New Roman" w:cs="Times New Roman"/>
        </w:rPr>
        <w:t>którym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mowa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zdaniu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pierwszym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zostaje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wstrzymany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przypadku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wszczęcia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postępowania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prawnego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albo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wniosek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Komisji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Europejskiej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. </w:t>
      </w:r>
      <w:proofErr w:type="spellStart"/>
      <w:r w:rsidRPr="00921950">
        <w:rPr>
          <w:rFonts w:ascii="Times New Roman" w:eastAsia="MS Mincho" w:hAnsi="Times New Roman" w:cs="Times New Roman"/>
        </w:rPr>
        <w:t>Dokumenty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dotyczące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pomocy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publicznej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udzielanej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przedsiębiorcom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Beneficjent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zobowiązuje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się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przechowywać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10 </w:t>
      </w:r>
      <w:proofErr w:type="spellStart"/>
      <w:r w:rsidRPr="00921950">
        <w:rPr>
          <w:rFonts w:ascii="Times New Roman" w:eastAsia="MS Mincho" w:hAnsi="Times New Roman" w:cs="Times New Roman"/>
        </w:rPr>
        <w:t>lat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licząc</w:t>
      </w:r>
      <w:proofErr w:type="spellEnd"/>
      <w:r w:rsidRPr="00921950">
        <w:rPr>
          <w:rFonts w:ascii="Times New Roman" w:eastAsia="MS Mincho" w:hAnsi="Times New Roman" w:cs="Times New Roman"/>
        </w:rPr>
        <w:t xml:space="preserve"> od </w:t>
      </w:r>
      <w:proofErr w:type="spellStart"/>
      <w:r w:rsidRPr="00921950">
        <w:rPr>
          <w:rFonts w:ascii="Times New Roman" w:eastAsia="MS Mincho" w:hAnsi="Times New Roman" w:cs="Times New Roman"/>
        </w:rPr>
        <w:t>dnia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jej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przyznania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o </w:t>
      </w:r>
      <w:proofErr w:type="spellStart"/>
      <w:r w:rsidRPr="00921950">
        <w:rPr>
          <w:rFonts w:ascii="Times New Roman" w:eastAsia="MS Mincho" w:hAnsi="Times New Roman" w:cs="Times New Roman"/>
        </w:rPr>
        <w:t>ile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projekt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dotyczy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pomocy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publicznej</w:t>
      </w:r>
      <w:proofErr w:type="spellEnd"/>
      <w:r w:rsidRPr="00921950">
        <w:rPr>
          <w:rFonts w:ascii="Times New Roman" w:eastAsia="MS Mincho" w:hAnsi="Times New Roman" w:cs="Times New Roman"/>
        </w:rPr>
        <w:t>.</w:t>
      </w:r>
    </w:p>
    <w:p w:rsidR="00921950" w:rsidRPr="00921950" w:rsidRDefault="00921950" w:rsidP="00921950">
      <w:pPr>
        <w:numPr>
          <w:ilvl w:val="0"/>
          <w:numId w:val="13"/>
        </w:numPr>
        <w:spacing w:after="160"/>
        <w:ind w:left="284" w:hanging="284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Posiada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Pani</w:t>
      </w:r>
      <w:proofErr w:type="spellEnd"/>
      <w:r w:rsidRPr="00921950">
        <w:rPr>
          <w:rFonts w:ascii="Times New Roman" w:eastAsia="MS Mincho" w:hAnsi="Times New Roman" w:cs="Times New Roman"/>
        </w:rPr>
        <w:t xml:space="preserve">/Pan </w:t>
      </w:r>
      <w:proofErr w:type="spellStart"/>
      <w:r w:rsidRPr="00921950">
        <w:rPr>
          <w:rFonts w:ascii="Times New Roman" w:eastAsia="MS Mincho" w:hAnsi="Times New Roman" w:cs="Times New Roman"/>
        </w:rPr>
        <w:t>prawo</w:t>
      </w:r>
      <w:proofErr w:type="spellEnd"/>
      <w:r w:rsidRPr="00921950">
        <w:rPr>
          <w:rFonts w:ascii="Times New Roman" w:eastAsia="MS Mincho" w:hAnsi="Times New Roman" w:cs="Times New Roman"/>
        </w:rPr>
        <w:t xml:space="preserve"> do:</w:t>
      </w:r>
    </w:p>
    <w:p w:rsidR="00921950" w:rsidRPr="00921950" w:rsidRDefault="00921950" w:rsidP="00921950">
      <w:pPr>
        <w:numPr>
          <w:ilvl w:val="1"/>
          <w:numId w:val="13"/>
        </w:numPr>
        <w:spacing w:after="160"/>
        <w:ind w:left="567" w:hanging="141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dostępu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do </w:t>
      </w:r>
      <w:proofErr w:type="spellStart"/>
      <w:r w:rsidRPr="00921950">
        <w:rPr>
          <w:rFonts w:ascii="Times New Roman" w:eastAsia="MS Mincho" w:hAnsi="Times New Roman" w:cs="Times New Roman"/>
        </w:rPr>
        <w:t>swoich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oraz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otrzymania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ich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kopii</w:t>
      </w:r>
      <w:proofErr w:type="spellEnd"/>
      <w:r w:rsidRPr="00921950">
        <w:rPr>
          <w:rFonts w:ascii="Times New Roman" w:eastAsia="MS Mincho" w:hAnsi="Times New Roman" w:cs="Times New Roman"/>
        </w:rPr>
        <w:t>;</w:t>
      </w:r>
    </w:p>
    <w:p w:rsidR="00921950" w:rsidRPr="00921950" w:rsidRDefault="00921950" w:rsidP="00921950">
      <w:pPr>
        <w:numPr>
          <w:ilvl w:val="1"/>
          <w:numId w:val="13"/>
        </w:numPr>
        <w:spacing w:after="160"/>
        <w:ind w:left="567" w:hanging="141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sprostowania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(</w:t>
      </w:r>
      <w:proofErr w:type="spellStart"/>
      <w:r w:rsidRPr="00921950">
        <w:rPr>
          <w:rFonts w:ascii="Times New Roman" w:eastAsia="MS Mincho" w:hAnsi="Times New Roman" w:cs="Times New Roman"/>
        </w:rPr>
        <w:t>poprawiania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) </w:t>
      </w:r>
      <w:proofErr w:type="spellStart"/>
      <w:r w:rsidRPr="00921950">
        <w:rPr>
          <w:rFonts w:ascii="Times New Roman" w:eastAsia="MS Mincho" w:hAnsi="Times New Roman" w:cs="Times New Roman"/>
        </w:rPr>
        <w:t>swoich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</w:t>
      </w:r>
      <w:proofErr w:type="spellStart"/>
      <w:r w:rsidRPr="00921950">
        <w:rPr>
          <w:rFonts w:ascii="Times New Roman" w:eastAsia="MS Mincho" w:hAnsi="Times New Roman" w:cs="Times New Roman"/>
        </w:rPr>
        <w:t>jeśli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są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błędne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lub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nieaktualne</w:t>
      </w:r>
      <w:proofErr w:type="spellEnd"/>
      <w:r w:rsidRPr="00921950">
        <w:rPr>
          <w:rFonts w:ascii="Times New Roman" w:eastAsia="MS Mincho" w:hAnsi="Times New Roman" w:cs="Times New Roman"/>
        </w:rPr>
        <w:t>;</w:t>
      </w:r>
    </w:p>
    <w:p w:rsidR="00921950" w:rsidRPr="00921950" w:rsidRDefault="00921950" w:rsidP="00921950">
      <w:pPr>
        <w:numPr>
          <w:ilvl w:val="1"/>
          <w:numId w:val="13"/>
        </w:numPr>
        <w:spacing w:after="160"/>
        <w:ind w:left="567" w:hanging="141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usunięcia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lub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ograniczenia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przetwarzania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przypadku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wystąpienia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przesłanek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określonych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art. 17 </w:t>
      </w:r>
      <w:proofErr w:type="spellStart"/>
      <w:r w:rsidRPr="00921950">
        <w:rPr>
          <w:rFonts w:ascii="Times New Roman" w:eastAsia="MS Mincho" w:hAnsi="Times New Roman" w:cs="Times New Roman"/>
        </w:rPr>
        <w:t>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18 RODO;</w:t>
      </w:r>
    </w:p>
    <w:p w:rsidR="00921950" w:rsidRPr="00921950" w:rsidRDefault="00921950" w:rsidP="00921950">
      <w:pPr>
        <w:numPr>
          <w:ilvl w:val="1"/>
          <w:numId w:val="13"/>
        </w:numPr>
        <w:spacing w:after="160"/>
        <w:ind w:left="567" w:hanging="141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wniesienia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sprzeciwu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wobec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przetwarzania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</w:t>
      </w:r>
      <w:proofErr w:type="spellStart"/>
      <w:r w:rsidRPr="00921950">
        <w:rPr>
          <w:rFonts w:ascii="Times New Roman" w:eastAsia="MS Mincho" w:hAnsi="Times New Roman" w:cs="Times New Roman"/>
        </w:rPr>
        <w:t>przypadku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wystąpienia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przesłanek</w:t>
      </w:r>
      <w:proofErr w:type="spellEnd"/>
      <w:r w:rsidRPr="00921950">
        <w:rPr>
          <w:rFonts w:ascii="Times New Roman" w:eastAsia="MS Mincho" w:hAnsi="Times New Roman" w:cs="Times New Roman"/>
        </w:rPr>
        <w:t xml:space="preserve">, o </w:t>
      </w:r>
      <w:proofErr w:type="spellStart"/>
      <w:r w:rsidRPr="00921950">
        <w:rPr>
          <w:rFonts w:ascii="Times New Roman" w:eastAsia="MS Mincho" w:hAnsi="Times New Roman" w:cs="Times New Roman"/>
        </w:rPr>
        <w:t>których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mowa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w art. 21 RODO;</w:t>
      </w:r>
    </w:p>
    <w:p w:rsidR="00921950" w:rsidRPr="00921950" w:rsidRDefault="00921950" w:rsidP="00921950">
      <w:pPr>
        <w:numPr>
          <w:ilvl w:val="1"/>
          <w:numId w:val="13"/>
        </w:numPr>
        <w:spacing w:after="160"/>
        <w:ind w:left="567" w:hanging="141"/>
        <w:contextualSpacing/>
        <w:jc w:val="both"/>
        <w:rPr>
          <w:rFonts w:ascii="Times New Roman" w:eastAsia="MS Mincho" w:hAnsi="Times New Roman" w:cs="Times New Roman"/>
        </w:rPr>
      </w:pPr>
      <w:proofErr w:type="spellStart"/>
      <w:r w:rsidRPr="00921950">
        <w:rPr>
          <w:rFonts w:ascii="Times New Roman" w:eastAsia="MS Mincho" w:hAnsi="Times New Roman" w:cs="Times New Roman"/>
        </w:rPr>
        <w:t>wniesienia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skargi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do </w:t>
      </w:r>
      <w:proofErr w:type="spellStart"/>
      <w:r w:rsidRPr="00921950">
        <w:rPr>
          <w:rFonts w:ascii="Times New Roman" w:eastAsia="MS Mincho" w:hAnsi="Times New Roman" w:cs="Times New Roman"/>
        </w:rPr>
        <w:t>Prezesa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Urzędu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Ochrony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Adres</w:t>
      </w:r>
      <w:proofErr w:type="spellEnd"/>
      <w:r w:rsidRPr="00921950">
        <w:rPr>
          <w:rFonts w:ascii="Times New Roman" w:eastAsia="MS Mincho" w:hAnsi="Times New Roman" w:cs="Times New Roman"/>
        </w:rPr>
        <w:t xml:space="preserve">: </w:t>
      </w:r>
      <w:proofErr w:type="spellStart"/>
      <w:r w:rsidRPr="00921950">
        <w:rPr>
          <w:rFonts w:ascii="Times New Roman" w:eastAsia="MS Mincho" w:hAnsi="Times New Roman" w:cs="Times New Roman"/>
        </w:rPr>
        <w:t>Urząd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Ochrony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Danych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Osobowych</w:t>
      </w:r>
      <w:proofErr w:type="spellEnd"/>
      <w:r w:rsidRPr="00921950">
        <w:rPr>
          <w:rFonts w:ascii="Times New Roman" w:eastAsia="MS Mincho" w:hAnsi="Times New Roman" w:cs="Times New Roman"/>
        </w:rPr>
        <w:t xml:space="preserve"> </w:t>
      </w:r>
      <w:proofErr w:type="spellStart"/>
      <w:r w:rsidRPr="00921950">
        <w:rPr>
          <w:rFonts w:ascii="Times New Roman" w:eastAsia="MS Mincho" w:hAnsi="Times New Roman" w:cs="Times New Roman"/>
        </w:rPr>
        <w:t>ul</w:t>
      </w:r>
      <w:proofErr w:type="spellEnd"/>
      <w:r w:rsidRPr="00921950">
        <w:rPr>
          <w:rFonts w:ascii="Times New Roman" w:eastAsia="MS Mincho" w:hAnsi="Times New Roman" w:cs="Times New Roman"/>
        </w:rPr>
        <w:t xml:space="preserve">. </w:t>
      </w:r>
      <w:proofErr w:type="spellStart"/>
      <w:r w:rsidRPr="00921950">
        <w:rPr>
          <w:rFonts w:ascii="Times New Roman" w:eastAsia="MS Mincho" w:hAnsi="Times New Roman" w:cs="Times New Roman"/>
        </w:rPr>
        <w:t>Stawki</w:t>
      </w:r>
      <w:proofErr w:type="spellEnd"/>
      <w:r w:rsidRPr="00921950">
        <w:rPr>
          <w:rFonts w:ascii="Times New Roman" w:eastAsia="MS Mincho" w:hAnsi="Times New Roman" w:cs="Times New Roman"/>
        </w:rPr>
        <w:t xml:space="preserve"> 2 00-193 Warszawa.</w:t>
      </w:r>
    </w:p>
    <w:p w:rsidR="008E14A0" w:rsidRDefault="008E14A0"/>
    <w:sectPr w:rsidR="008E14A0" w:rsidSect="008E14A0">
      <w:headerReference w:type="default" r:id="rId13"/>
      <w:footerReference w:type="default" r:id="rId14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22" w:rsidRDefault="00D45222" w:rsidP="008E14A0">
      <w:pPr>
        <w:spacing w:after="0" w:line="240" w:lineRule="auto"/>
      </w:pPr>
      <w:r>
        <w:separator/>
      </w:r>
    </w:p>
  </w:endnote>
  <w:endnote w:type="continuationSeparator" w:id="0">
    <w:p w:rsidR="00D45222" w:rsidRDefault="00D45222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22" w:rsidRDefault="00D45222" w:rsidP="008E14A0">
      <w:pPr>
        <w:spacing w:after="0" w:line="240" w:lineRule="auto"/>
      </w:pPr>
      <w:r>
        <w:separator/>
      </w:r>
    </w:p>
  </w:footnote>
  <w:footnote w:type="continuationSeparator" w:id="0">
    <w:p w:rsidR="00D45222" w:rsidRDefault="00D45222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D80D13"/>
    <w:multiLevelType w:val="hybridMultilevel"/>
    <w:tmpl w:val="9B34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7627DD"/>
    <w:multiLevelType w:val="hybridMultilevel"/>
    <w:tmpl w:val="09C4F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6435D"/>
    <w:multiLevelType w:val="hybridMultilevel"/>
    <w:tmpl w:val="2A86D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E61A3"/>
    <w:multiLevelType w:val="hybridMultilevel"/>
    <w:tmpl w:val="7062F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34D2E"/>
    <w:multiLevelType w:val="hybridMultilevel"/>
    <w:tmpl w:val="423C4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352B6"/>
    <w:rsid w:val="0015074B"/>
    <w:rsid w:val="001E5378"/>
    <w:rsid w:val="00202709"/>
    <w:rsid w:val="00272DF6"/>
    <w:rsid w:val="0029639D"/>
    <w:rsid w:val="00326F90"/>
    <w:rsid w:val="00405A12"/>
    <w:rsid w:val="005B3C36"/>
    <w:rsid w:val="008E14A0"/>
    <w:rsid w:val="009102F2"/>
    <w:rsid w:val="00921950"/>
    <w:rsid w:val="00A14A96"/>
    <w:rsid w:val="00AA1D8D"/>
    <w:rsid w:val="00AC4A86"/>
    <w:rsid w:val="00B47730"/>
    <w:rsid w:val="00B51FA4"/>
    <w:rsid w:val="00C53B00"/>
    <w:rsid w:val="00C87522"/>
    <w:rsid w:val="00CB0664"/>
    <w:rsid w:val="00D45222"/>
    <w:rsid w:val="00E13E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p.slaskie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celaria@slaski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owator@nowator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ademiazawodowcow@ekonomikraciborz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BAA46-2D3E-4340-A004-574F2037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1</TotalTime>
  <Pages>3</Pages>
  <Words>1128</Words>
  <Characters>6771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2</cp:revision>
  <dcterms:created xsi:type="dcterms:W3CDTF">2026-03-17T08:14:00Z</dcterms:created>
  <dcterms:modified xsi:type="dcterms:W3CDTF">2026-03-17T08:14:00Z</dcterms:modified>
</cp:coreProperties>
</file>