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Default="00EE1B77" w:rsidP="00EE1B77">
      <w:proofErr w:type="spellStart"/>
      <w:r>
        <w:t>Załącznik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 do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 </w:t>
      </w:r>
      <w:proofErr w:type="spellStart"/>
      <w:r>
        <w:t>nr</w:t>
      </w:r>
      <w:proofErr w:type="spellEnd"/>
      <w:r>
        <w:t>: ZSE.022.3.UE.1.2026.</w:t>
      </w:r>
    </w:p>
    <w:p w:rsidR="00EE1B77" w:rsidRDefault="00EE1B77" w:rsidP="00D77C7F">
      <w:pPr>
        <w:jc w:val="center"/>
      </w:pPr>
      <w:r>
        <w:t>UMOWA</w:t>
      </w:r>
    </w:p>
    <w:p w:rsidR="00EE1B77" w:rsidRDefault="00EE1B77" w:rsidP="00EE1B77">
      <w:r>
        <w:t>NR ZSE.022.3.UE.1.2026</w:t>
      </w:r>
    </w:p>
    <w:p w:rsidR="00EE1B77" w:rsidRDefault="00EE1B77" w:rsidP="00EE1B77">
      <w:proofErr w:type="spellStart"/>
      <w:r>
        <w:t>zawarta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…………………………………..</w:t>
      </w:r>
    </w:p>
    <w:p w:rsidR="00EE1B77" w:rsidRDefault="00EE1B77" w:rsidP="00EE1B77">
      <w:proofErr w:type="spellStart"/>
      <w:r>
        <w:t>pomiędzy</w:t>
      </w:r>
      <w:proofErr w:type="spellEnd"/>
      <w:r>
        <w:t>:</w:t>
      </w:r>
    </w:p>
    <w:p w:rsidR="00EE1B77" w:rsidRDefault="00EE1B77" w:rsidP="00EE1B77">
      <w:proofErr w:type="spellStart"/>
      <w:r>
        <w:t>Powiatem</w:t>
      </w:r>
      <w:proofErr w:type="spellEnd"/>
      <w:r>
        <w:t xml:space="preserve"> </w:t>
      </w:r>
      <w:proofErr w:type="spellStart"/>
      <w:r>
        <w:t>Raciborskim</w:t>
      </w:r>
      <w:proofErr w:type="spellEnd"/>
    </w:p>
    <w:p w:rsidR="00EE1B77" w:rsidRDefault="00EE1B77" w:rsidP="00EE1B77">
      <w:r>
        <w:t xml:space="preserve">z </w:t>
      </w:r>
      <w:proofErr w:type="spellStart"/>
      <w:r>
        <w:t>siedzibą</w:t>
      </w:r>
      <w:proofErr w:type="spellEnd"/>
      <w:r>
        <w:t xml:space="preserve">: </w:t>
      </w:r>
      <w:proofErr w:type="spellStart"/>
      <w:r>
        <w:t>Plac</w:t>
      </w:r>
      <w:proofErr w:type="spellEnd"/>
      <w:r>
        <w:t xml:space="preserve"> </w:t>
      </w:r>
      <w:proofErr w:type="spellStart"/>
      <w:r>
        <w:t>Stefana</w:t>
      </w:r>
      <w:proofErr w:type="spellEnd"/>
      <w:r>
        <w:t xml:space="preserve"> </w:t>
      </w:r>
      <w:proofErr w:type="spellStart"/>
      <w:r>
        <w:t>Okrzei</w:t>
      </w:r>
      <w:proofErr w:type="spellEnd"/>
      <w:r>
        <w:t xml:space="preserve"> 4, 47-400 </w:t>
      </w:r>
      <w:proofErr w:type="spellStart"/>
      <w:r>
        <w:t>Racibórz</w:t>
      </w:r>
      <w:proofErr w:type="spellEnd"/>
    </w:p>
    <w:p w:rsidR="00EE1B77" w:rsidRDefault="00EE1B77" w:rsidP="00EE1B77">
      <w:r>
        <w:t>NIP: 6391982788</w:t>
      </w:r>
    </w:p>
    <w:p w:rsidR="00EE1B77" w:rsidRDefault="00EE1B77" w:rsidP="00EE1B77">
      <w:proofErr w:type="spellStart"/>
      <w:r>
        <w:t>Regon</w:t>
      </w:r>
      <w:proofErr w:type="spellEnd"/>
      <w:r>
        <w:t>: 27625511100000</w:t>
      </w:r>
    </w:p>
    <w:p w:rsidR="00EE1B77" w:rsidRDefault="00EE1B77" w:rsidP="00EE1B77">
      <w:proofErr w:type="spellStart"/>
      <w:r>
        <w:t>działającym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: </w:t>
      </w:r>
    </w:p>
    <w:p w:rsidR="00EE1B77" w:rsidRDefault="00EE1B77" w:rsidP="00EE1B77">
      <w:proofErr w:type="spellStart"/>
      <w:r>
        <w:t>Zespół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Ekonomicznych</w:t>
      </w:r>
      <w:proofErr w:type="spellEnd"/>
      <w:r>
        <w:t xml:space="preserve"> w </w:t>
      </w:r>
      <w:proofErr w:type="spellStart"/>
      <w:r>
        <w:t>Raciborzu</w:t>
      </w:r>
      <w:proofErr w:type="spellEnd"/>
    </w:p>
    <w:p w:rsidR="00EE1B77" w:rsidRDefault="00EE1B77" w:rsidP="00EE1B77">
      <w:r>
        <w:t xml:space="preserve">z </w:t>
      </w:r>
      <w:proofErr w:type="spellStart"/>
      <w:r>
        <w:t>siedzibą</w:t>
      </w:r>
      <w:proofErr w:type="spellEnd"/>
      <w:r>
        <w:t xml:space="preserve">: </w:t>
      </w:r>
      <w:proofErr w:type="spellStart"/>
      <w:r>
        <w:t>ul</w:t>
      </w:r>
      <w:proofErr w:type="spellEnd"/>
      <w:r>
        <w:t xml:space="preserve">. </w:t>
      </w:r>
      <w:proofErr w:type="spellStart"/>
      <w:r>
        <w:t>Gimnazjalna</w:t>
      </w:r>
      <w:proofErr w:type="spellEnd"/>
      <w:r>
        <w:t xml:space="preserve"> 3, 47-400  </w:t>
      </w:r>
      <w:proofErr w:type="spellStart"/>
      <w:r>
        <w:t>Racibórz</w:t>
      </w:r>
      <w:proofErr w:type="spellEnd"/>
    </w:p>
    <w:p w:rsidR="00EE1B77" w:rsidRDefault="00EE1B77" w:rsidP="00EE1B77">
      <w:proofErr w:type="spellStart"/>
      <w:r>
        <w:t>reprezentowanym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Jacka</w:t>
      </w:r>
      <w:proofErr w:type="spellEnd"/>
      <w:r>
        <w:t xml:space="preserve"> </w:t>
      </w:r>
      <w:proofErr w:type="spellStart"/>
      <w:r>
        <w:t>Pierzchałę</w:t>
      </w:r>
      <w:proofErr w:type="spellEnd"/>
      <w:r>
        <w:t xml:space="preserve"> – </w:t>
      </w:r>
      <w:proofErr w:type="spellStart"/>
      <w:r>
        <w:t>dyrektora</w:t>
      </w:r>
      <w:proofErr w:type="spellEnd"/>
      <w:r>
        <w:t xml:space="preserve"> 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Ekonomicznych</w:t>
      </w:r>
      <w:proofErr w:type="spellEnd"/>
      <w:r>
        <w:t xml:space="preserve"> w </w:t>
      </w:r>
      <w:proofErr w:type="spellStart"/>
      <w:r>
        <w:t>Raciborzu</w:t>
      </w:r>
      <w:proofErr w:type="spellEnd"/>
    </w:p>
    <w:p w:rsidR="00EE1B77" w:rsidRDefault="00EE1B77" w:rsidP="00EE1B77">
      <w:proofErr w:type="spellStart"/>
      <w:r>
        <w:t>zwanym</w:t>
      </w:r>
      <w:proofErr w:type="spellEnd"/>
      <w:r>
        <w:t xml:space="preserve"> w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„</w:t>
      </w:r>
      <w:proofErr w:type="spellStart"/>
      <w:r>
        <w:t>Zamawiającym</w:t>
      </w:r>
      <w:proofErr w:type="spellEnd"/>
      <w:r>
        <w:t>”</w:t>
      </w:r>
    </w:p>
    <w:p w:rsidR="00EE1B77" w:rsidRDefault="00EE1B77" w:rsidP="00EE1B77">
      <w:r>
        <w:t>a</w:t>
      </w:r>
    </w:p>
    <w:p w:rsidR="00EE1B77" w:rsidRDefault="00EE1B77" w:rsidP="00EE1B77">
      <w:r>
        <w:t>……………………………………………………………….</w:t>
      </w:r>
    </w:p>
    <w:p w:rsidR="00EE1B77" w:rsidRDefault="00EE1B77" w:rsidP="00EE1B77">
      <w:r>
        <w:t>……………………………………………………………….</w:t>
      </w:r>
    </w:p>
    <w:p w:rsidR="00EE1B77" w:rsidRDefault="00EE1B77" w:rsidP="00EE1B77">
      <w:r>
        <w:t>NIP: …………………………………………………………</w:t>
      </w:r>
    </w:p>
    <w:p w:rsidR="00EE1B77" w:rsidRDefault="00EE1B77" w:rsidP="00EE1B77">
      <w:r>
        <w:t>REGON: ……………………………………………………</w:t>
      </w:r>
    </w:p>
    <w:p w:rsidR="00EE1B77" w:rsidRDefault="00EE1B77" w:rsidP="00EE1B77">
      <w:proofErr w:type="spellStart"/>
      <w:r>
        <w:t>Nr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>: …………………………………………………</w:t>
      </w:r>
    </w:p>
    <w:p w:rsidR="00EE1B77" w:rsidRDefault="00EE1B77" w:rsidP="00EE1B77">
      <w:r>
        <w:t>e-mail: ………………………………………………………</w:t>
      </w:r>
    </w:p>
    <w:p w:rsidR="00EE1B77" w:rsidRDefault="00EE1B77" w:rsidP="00EE1B77">
      <w:proofErr w:type="spellStart"/>
      <w:r>
        <w:t>reprezentowanym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>: …………………………………</w:t>
      </w:r>
    </w:p>
    <w:p w:rsidR="00EE1B77" w:rsidRDefault="00EE1B77" w:rsidP="00EE1B77">
      <w:proofErr w:type="spellStart"/>
      <w:r>
        <w:t>zwanym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,,</w:t>
      </w:r>
      <w:proofErr w:type="spellStart"/>
      <w:r>
        <w:t>Wykonawcą</w:t>
      </w:r>
      <w:proofErr w:type="spellEnd"/>
      <w:r>
        <w:t xml:space="preserve">”, 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zawarta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o </w:t>
      </w:r>
      <w:proofErr w:type="spellStart"/>
      <w:r>
        <w:t>następującej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: </w:t>
      </w:r>
    </w:p>
    <w:p w:rsidR="00EE1B77" w:rsidRDefault="00EE1B77" w:rsidP="00D77C7F">
      <w:pPr>
        <w:jc w:val="center"/>
      </w:pPr>
      <w:r>
        <w:t>§1</w:t>
      </w:r>
    </w:p>
    <w:p w:rsidR="00EE1B77" w:rsidRDefault="00EE1B77" w:rsidP="00B20E6C">
      <w:pPr>
        <w:jc w:val="center"/>
      </w:pPr>
      <w:proofErr w:type="spellStart"/>
      <w:r>
        <w:t>Przedmiot</w:t>
      </w:r>
      <w:proofErr w:type="spellEnd"/>
      <w:r>
        <w:t xml:space="preserve"> </w:t>
      </w:r>
      <w:proofErr w:type="spellStart"/>
      <w:r>
        <w:t>umowy</w:t>
      </w:r>
      <w:proofErr w:type="spellEnd"/>
    </w:p>
    <w:p w:rsidR="00EE1B77" w:rsidRDefault="00EE1B77" w:rsidP="00F11057">
      <w:pPr>
        <w:jc w:val="both"/>
      </w:pPr>
      <w:r>
        <w:t>1.</w:t>
      </w:r>
      <w:r>
        <w:tab/>
      </w:r>
      <w:proofErr w:type="spellStart"/>
      <w:r>
        <w:t>Przedmiotem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jest: </w:t>
      </w:r>
      <w:r w:rsidRPr="00EE1B77">
        <w:t>jest ,,</w:t>
      </w:r>
      <w:proofErr w:type="spellStart"/>
      <w:r w:rsidRPr="00EE1B77">
        <w:t>Zakup</w:t>
      </w:r>
      <w:proofErr w:type="spellEnd"/>
      <w:r w:rsidRPr="00EE1B77">
        <w:t xml:space="preserve"> </w:t>
      </w:r>
      <w:proofErr w:type="spellStart"/>
      <w:r w:rsidRPr="00EE1B77">
        <w:t>oraz</w:t>
      </w:r>
      <w:proofErr w:type="spellEnd"/>
      <w:r w:rsidRPr="00EE1B77">
        <w:t xml:space="preserve"> </w:t>
      </w:r>
      <w:proofErr w:type="spellStart"/>
      <w:r w:rsidRPr="00EE1B77">
        <w:t>montaż</w:t>
      </w:r>
      <w:proofErr w:type="spellEnd"/>
      <w:r w:rsidRPr="00EE1B77">
        <w:t xml:space="preserve"> </w:t>
      </w:r>
      <w:proofErr w:type="spellStart"/>
      <w:r w:rsidRPr="00EE1B77">
        <w:t>tabliczek</w:t>
      </w:r>
      <w:proofErr w:type="spellEnd"/>
      <w:r w:rsidRPr="00EE1B77">
        <w:t xml:space="preserve"> </w:t>
      </w:r>
      <w:proofErr w:type="spellStart"/>
      <w:r w:rsidRPr="00EE1B77">
        <w:t>informacyjnych</w:t>
      </w:r>
      <w:proofErr w:type="spellEnd"/>
      <w:r w:rsidRPr="00EE1B77">
        <w:t xml:space="preserve"> </w:t>
      </w:r>
      <w:proofErr w:type="spellStart"/>
      <w:r w:rsidRPr="00EE1B77">
        <w:t>dla</w:t>
      </w:r>
      <w:proofErr w:type="spellEnd"/>
      <w:r w:rsidRPr="00EE1B77">
        <w:t xml:space="preserve"> </w:t>
      </w:r>
      <w:proofErr w:type="spellStart"/>
      <w:r w:rsidRPr="00EE1B77">
        <w:t>dwóch</w:t>
      </w:r>
      <w:proofErr w:type="spellEnd"/>
      <w:r w:rsidRPr="00EE1B77">
        <w:t xml:space="preserve"> </w:t>
      </w:r>
      <w:proofErr w:type="spellStart"/>
      <w:r w:rsidRPr="00EE1B77">
        <w:t>pracowni</w:t>
      </w:r>
      <w:proofErr w:type="spellEnd"/>
      <w:r w:rsidRPr="00EE1B77">
        <w:t xml:space="preserve"> </w:t>
      </w:r>
      <w:proofErr w:type="spellStart"/>
      <w:r w:rsidRPr="00EE1B77">
        <w:t>dydaktycznych</w:t>
      </w:r>
      <w:proofErr w:type="spellEnd"/>
      <w:r w:rsidRPr="00EE1B77">
        <w:t xml:space="preserve">, </w:t>
      </w:r>
      <w:proofErr w:type="spellStart"/>
      <w:r w:rsidRPr="00EE1B77">
        <w:t>wykonanych</w:t>
      </w:r>
      <w:proofErr w:type="spellEnd"/>
      <w:r w:rsidRPr="00EE1B77">
        <w:t xml:space="preserve"> </w:t>
      </w:r>
      <w:proofErr w:type="spellStart"/>
      <w:r w:rsidRPr="00EE1B77">
        <w:t>zgodnie</w:t>
      </w:r>
      <w:proofErr w:type="spellEnd"/>
      <w:r w:rsidRPr="00EE1B77">
        <w:t xml:space="preserve"> z </w:t>
      </w:r>
      <w:proofErr w:type="spellStart"/>
      <w:r w:rsidRPr="00EE1B77">
        <w:t>zasadami</w:t>
      </w:r>
      <w:proofErr w:type="spellEnd"/>
      <w:r w:rsidRPr="00EE1B77">
        <w:t xml:space="preserve"> </w:t>
      </w:r>
      <w:proofErr w:type="spellStart"/>
      <w:r w:rsidRPr="00EE1B77">
        <w:t>dostępności</w:t>
      </w:r>
      <w:proofErr w:type="spellEnd"/>
      <w:r w:rsidRPr="00EE1B77">
        <w:t xml:space="preserve"> </w:t>
      </w:r>
      <w:proofErr w:type="spellStart"/>
      <w:r w:rsidRPr="00EE1B77">
        <w:t>dla</w:t>
      </w:r>
      <w:proofErr w:type="spellEnd"/>
      <w:r w:rsidRPr="00EE1B77">
        <w:t xml:space="preserve"> </w:t>
      </w:r>
      <w:proofErr w:type="spellStart"/>
      <w:r w:rsidRPr="00EE1B77">
        <w:t>osób</w:t>
      </w:r>
      <w:proofErr w:type="spellEnd"/>
      <w:r w:rsidRPr="00EE1B77">
        <w:t xml:space="preserve"> </w:t>
      </w:r>
      <w:proofErr w:type="spellStart"/>
      <w:r w:rsidRPr="00EE1B77">
        <w:t>niewidomych</w:t>
      </w:r>
      <w:proofErr w:type="spellEnd"/>
      <w:r w:rsidRPr="00EE1B77">
        <w:t xml:space="preserve"> </w:t>
      </w:r>
      <w:proofErr w:type="spellStart"/>
      <w:r w:rsidRPr="00EE1B77">
        <w:t>i</w:t>
      </w:r>
      <w:proofErr w:type="spellEnd"/>
      <w:r w:rsidRPr="00EE1B77">
        <w:t xml:space="preserve"> </w:t>
      </w:r>
      <w:proofErr w:type="spellStart"/>
      <w:r w:rsidRPr="00EE1B77">
        <w:t>sła</w:t>
      </w:r>
      <w:r>
        <w:t>bowidzących</w:t>
      </w:r>
      <w:proofErr w:type="spellEnd"/>
      <w:r>
        <w:t xml:space="preserve">”, </w:t>
      </w:r>
      <w:proofErr w:type="spellStart"/>
      <w:r>
        <w:lastRenderedPageBreak/>
        <w:t>realizowanej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: </w:t>
      </w:r>
      <w:proofErr w:type="spellStart"/>
      <w:r>
        <w:t>Akademia</w:t>
      </w:r>
      <w:proofErr w:type="spellEnd"/>
      <w:r>
        <w:t xml:space="preserve"> </w:t>
      </w:r>
      <w:proofErr w:type="spellStart"/>
      <w:r>
        <w:t>zawodowców</w:t>
      </w:r>
      <w:proofErr w:type="spellEnd"/>
      <w:r>
        <w:t xml:space="preserve"> 2.0 – </w:t>
      </w:r>
      <w:proofErr w:type="spellStart"/>
      <w:r>
        <w:t>Poprawa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kształcenia</w:t>
      </w:r>
      <w:proofErr w:type="spellEnd"/>
      <w:r>
        <w:t xml:space="preserve"> </w:t>
      </w:r>
      <w:proofErr w:type="spellStart"/>
      <w:r>
        <w:t>zawodowego</w:t>
      </w:r>
      <w:proofErr w:type="spellEnd"/>
      <w:r>
        <w:t xml:space="preserve"> w ZSE w </w:t>
      </w:r>
      <w:proofErr w:type="spellStart"/>
      <w:r>
        <w:t>Raciborzu</w:t>
      </w:r>
      <w:proofErr w:type="spellEnd"/>
      <w:r>
        <w:t xml:space="preserve">”, </w:t>
      </w:r>
      <w:proofErr w:type="spellStart"/>
      <w:r>
        <w:t>współfinansowanego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Społecznego</w:t>
      </w:r>
      <w:proofErr w:type="spellEnd"/>
      <w:r>
        <w:t xml:space="preserve"> Plus (EFS+)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Fundusze</w:t>
      </w:r>
      <w:proofErr w:type="spellEnd"/>
      <w:r>
        <w:t xml:space="preserve"> </w:t>
      </w:r>
      <w:proofErr w:type="spellStart"/>
      <w:r>
        <w:t>Europejskie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Śląskiego</w:t>
      </w:r>
      <w:proofErr w:type="spellEnd"/>
      <w:r>
        <w:t xml:space="preserve"> 2021–2027 </w:t>
      </w:r>
      <w:proofErr w:type="spellStart"/>
      <w:r>
        <w:t>Priorytet</w:t>
      </w:r>
      <w:proofErr w:type="spellEnd"/>
      <w:r>
        <w:t xml:space="preserve"> VI – </w:t>
      </w:r>
      <w:proofErr w:type="spellStart"/>
      <w:r>
        <w:t>Fundusze</w:t>
      </w:r>
      <w:proofErr w:type="spellEnd"/>
      <w:r>
        <w:t xml:space="preserve"> </w:t>
      </w:r>
      <w:proofErr w:type="spellStart"/>
      <w:r>
        <w:t>Europejskie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 </w:t>
      </w:r>
      <w:proofErr w:type="spellStart"/>
      <w:r>
        <w:t>Działanie</w:t>
      </w:r>
      <w:proofErr w:type="spellEnd"/>
      <w:r>
        <w:t xml:space="preserve"> FESL.06.03 – </w:t>
      </w:r>
      <w:proofErr w:type="spellStart"/>
      <w:r>
        <w:t>Kształcenie</w:t>
      </w:r>
      <w:proofErr w:type="spellEnd"/>
      <w:r>
        <w:t xml:space="preserve"> </w:t>
      </w:r>
      <w:proofErr w:type="spellStart"/>
      <w:r>
        <w:t>zawodowe</w:t>
      </w:r>
      <w:proofErr w:type="spellEnd"/>
      <w:r>
        <w:t>.</w:t>
      </w:r>
    </w:p>
    <w:p w:rsidR="00EE1B77" w:rsidRDefault="00D77C7F" w:rsidP="00D77C7F">
      <w:pPr>
        <w:jc w:val="both"/>
      </w:pPr>
      <w:r>
        <w:t>2.</w:t>
      </w:r>
      <w:r w:rsidR="00EE1B77">
        <w:tab/>
      </w:r>
      <w:proofErr w:type="spellStart"/>
      <w:r w:rsidR="00EE1B77">
        <w:t>Zakres</w:t>
      </w:r>
      <w:proofErr w:type="spellEnd"/>
      <w:r w:rsidR="00EE1B77">
        <w:t xml:space="preserve"> </w:t>
      </w:r>
      <w:proofErr w:type="spellStart"/>
      <w:r w:rsidR="00EE1B77">
        <w:t>zamówienia</w:t>
      </w:r>
      <w:proofErr w:type="spellEnd"/>
      <w:r w:rsidR="00EE1B77">
        <w:t xml:space="preserve"> </w:t>
      </w:r>
      <w:proofErr w:type="spellStart"/>
      <w:r w:rsidR="00EE1B77">
        <w:t>obejmuje</w:t>
      </w:r>
      <w:proofErr w:type="spellEnd"/>
      <w:r w:rsidR="00EE1B77" w:rsidRPr="00EE1B77">
        <w:t xml:space="preserve"> </w:t>
      </w:r>
      <w:proofErr w:type="spellStart"/>
      <w:r w:rsidR="00EE1B77" w:rsidRPr="00EE1B77">
        <w:t>wykonanie</w:t>
      </w:r>
      <w:proofErr w:type="spellEnd"/>
      <w:r w:rsidR="00EE1B77" w:rsidRPr="00EE1B77">
        <w:t xml:space="preserve"> </w:t>
      </w:r>
      <w:proofErr w:type="spellStart"/>
      <w:r w:rsidR="00EE1B77" w:rsidRPr="00EE1B77">
        <w:t>i</w:t>
      </w:r>
      <w:proofErr w:type="spellEnd"/>
      <w:r w:rsidR="00EE1B77" w:rsidRPr="00EE1B77">
        <w:t xml:space="preserve"> </w:t>
      </w:r>
      <w:proofErr w:type="spellStart"/>
      <w:r w:rsidR="00EE1B77" w:rsidRPr="00EE1B77">
        <w:t>montaż</w:t>
      </w:r>
      <w:proofErr w:type="spellEnd"/>
      <w:r w:rsidR="00EE1B77" w:rsidRPr="00EE1B77">
        <w:t xml:space="preserve"> 2 </w:t>
      </w:r>
      <w:proofErr w:type="spellStart"/>
      <w:r w:rsidR="00EE1B77" w:rsidRPr="00EE1B77">
        <w:t>sztuk</w:t>
      </w:r>
      <w:proofErr w:type="spellEnd"/>
      <w:r w:rsidR="00EE1B77" w:rsidRPr="00EE1B77">
        <w:t xml:space="preserve"> </w:t>
      </w:r>
      <w:proofErr w:type="spellStart"/>
      <w:r w:rsidR="00EE1B77" w:rsidRPr="00EE1B77">
        <w:t>tabliczek</w:t>
      </w:r>
      <w:proofErr w:type="spellEnd"/>
      <w:r w:rsidR="00EE1B77" w:rsidRPr="00EE1B77">
        <w:t xml:space="preserve"> </w:t>
      </w:r>
      <w:proofErr w:type="spellStart"/>
      <w:r w:rsidR="00EE1B77" w:rsidRPr="00EE1B77">
        <w:t>informacyjnych</w:t>
      </w:r>
      <w:proofErr w:type="spellEnd"/>
      <w:r w:rsidR="00EE1B77" w:rsidRPr="00EE1B77">
        <w:t xml:space="preserve"> z </w:t>
      </w:r>
      <w:proofErr w:type="spellStart"/>
      <w:r w:rsidR="00EE1B77" w:rsidRPr="00EE1B77">
        <w:t>elementami</w:t>
      </w:r>
      <w:proofErr w:type="spellEnd"/>
      <w:r w:rsidR="00EE1B77" w:rsidRPr="00EE1B77">
        <w:t xml:space="preserve"> </w:t>
      </w:r>
      <w:proofErr w:type="spellStart"/>
      <w:r w:rsidR="00EE1B77" w:rsidRPr="00EE1B77">
        <w:t>wypukłymi</w:t>
      </w:r>
      <w:proofErr w:type="spellEnd"/>
      <w:r w:rsidR="00EE1B77" w:rsidRPr="00EE1B77">
        <w:t xml:space="preserve">, </w:t>
      </w:r>
      <w:proofErr w:type="spellStart"/>
      <w:r w:rsidR="00EE1B77" w:rsidRPr="00EE1B77">
        <w:t>kontrastowymi</w:t>
      </w:r>
      <w:proofErr w:type="spellEnd"/>
      <w:r w:rsidR="00EE1B77" w:rsidRPr="00EE1B77">
        <w:t xml:space="preserve"> </w:t>
      </w:r>
      <w:proofErr w:type="spellStart"/>
      <w:r w:rsidR="00EE1B77" w:rsidRPr="00EE1B77">
        <w:t>oraz</w:t>
      </w:r>
      <w:proofErr w:type="spellEnd"/>
      <w:r w:rsidR="00EE1B77" w:rsidRPr="00EE1B77">
        <w:t xml:space="preserve"> z </w:t>
      </w:r>
      <w:proofErr w:type="spellStart"/>
      <w:r w:rsidR="00EE1B77" w:rsidRPr="00EE1B77">
        <w:t>zastosowaniem</w:t>
      </w:r>
      <w:proofErr w:type="spellEnd"/>
      <w:r w:rsidR="00EE1B77" w:rsidRPr="00EE1B77">
        <w:t xml:space="preserve"> </w:t>
      </w:r>
      <w:proofErr w:type="spellStart"/>
      <w:r w:rsidR="00EE1B77" w:rsidRPr="00EE1B77">
        <w:t>pisma</w:t>
      </w:r>
      <w:proofErr w:type="spellEnd"/>
      <w:r w:rsidR="00EE1B77" w:rsidRPr="00EE1B77">
        <w:t xml:space="preserve"> </w:t>
      </w:r>
      <w:proofErr w:type="spellStart"/>
      <w:r w:rsidR="00EE1B77" w:rsidRPr="00EE1B77">
        <w:t>Braille'a</w:t>
      </w:r>
      <w:proofErr w:type="spellEnd"/>
      <w:r w:rsidR="00EE1B77">
        <w:t>.</w:t>
      </w:r>
    </w:p>
    <w:p w:rsidR="00EE1B77" w:rsidRDefault="00D77C7F" w:rsidP="00D77C7F">
      <w:pPr>
        <w:jc w:val="both"/>
      </w:pPr>
      <w:r>
        <w:t>3</w:t>
      </w:r>
      <w:r w:rsidR="00EE1B77">
        <w:t>.</w:t>
      </w:r>
      <w:r w:rsidR="00EE1B77">
        <w:tab/>
      </w:r>
      <w:proofErr w:type="spellStart"/>
      <w:r w:rsidR="00EE1B77">
        <w:t>Szczegółowy</w:t>
      </w:r>
      <w:proofErr w:type="spellEnd"/>
      <w:r w:rsidR="00EE1B77">
        <w:t xml:space="preserve"> </w:t>
      </w:r>
      <w:proofErr w:type="spellStart"/>
      <w:r w:rsidR="00EE1B77">
        <w:t>opis</w:t>
      </w:r>
      <w:proofErr w:type="spellEnd"/>
      <w:r w:rsidR="00EE1B77">
        <w:t xml:space="preserve"> </w:t>
      </w:r>
      <w:proofErr w:type="spellStart"/>
      <w:r w:rsidR="00EE1B77">
        <w:t>przedmiotu</w:t>
      </w:r>
      <w:proofErr w:type="spellEnd"/>
      <w:r w:rsidR="00EE1B77">
        <w:t xml:space="preserve"> </w:t>
      </w:r>
      <w:proofErr w:type="spellStart"/>
      <w:r w:rsidR="00EE1B77">
        <w:t>zamówienia</w:t>
      </w:r>
      <w:proofErr w:type="spellEnd"/>
      <w:r w:rsidR="00EE1B77">
        <w:t xml:space="preserve"> </w:t>
      </w:r>
      <w:proofErr w:type="spellStart"/>
      <w:r w:rsidR="00EE1B77">
        <w:t>określa</w:t>
      </w:r>
      <w:proofErr w:type="spellEnd"/>
      <w:r w:rsidR="00EE1B77">
        <w:t xml:space="preserve"> </w:t>
      </w:r>
      <w:proofErr w:type="spellStart"/>
      <w:r w:rsidR="00EE1B77">
        <w:t>zapytanie</w:t>
      </w:r>
      <w:proofErr w:type="spellEnd"/>
      <w:r w:rsidR="00EE1B77">
        <w:t xml:space="preserve"> </w:t>
      </w:r>
      <w:proofErr w:type="spellStart"/>
      <w:r w:rsidR="00EE1B77">
        <w:t>ofertowe</w:t>
      </w:r>
      <w:proofErr w:type="spellEnd"/>
      <w:r w:rsidR="00EE1B77">
        <w:t xml:space="preserve"> </w:t>
      </w:r>
      <w:proofErr w:type="spellStart"/>
      <w:r w:rsidR="00EE1B77">
        <w:t>nr</w:t>
      </w:r>
      <w:proofErr w:type="spellEnd"/>
      <w:r w:rsidR="00EE1B77">
        <w:t xml:space="preserve"> ZSE.022.3.UE.1.2026 </w:t>
      </w:r>
      <w:proofErr w:type="spellStart"/>
      <w:r w:rsidR="00EE1B77">
        <w:t>oraz</w:t>
      </w:r>
      <w:proofErr w:type="spellEnd"/>
      <w:r w:rsidR="00EE1B77">
        <w:t xml:space="preserve"> </w:t>
      </w:r>
      <w:proofErr w:type="spellStart"/>
      <w:r w:rsidR="00EE1B77">
        <w:t>oferta</w:t>
      </w:r>
      <w:proofErr w:type="spellEnd"/>
      <w:r w:rsidR="00EE1B77">
        <w:t xml:space="preserve"> </w:t>
      </w:r>
      <w:proofErr w:type="spellStart"/>
      <w:r w:rsidR="00EE1B77">
        <w:t>Wykonawcy</w:t>
      </w:r>
      <w:proofErr w:type="spellEnd"/>
      <w:r w:rsidR="00EE1B77">
        <w:t xml:space="preserve">, </w:t>
      </w:r>
      <w:proofErr w:type="spellStart"/>
      <w:r w:rsidR="00EE1B77">
        <w:t>które</w:t>
      </w:r>
      <w:proofErr w:type="spellEnd"/>
      <w:r w:rsidR="00EE1B77">
        <w:t xml:space="preserve"> </w:t>
      </w:r>
      <w:proofErr w:type="spellStart"/>
      <w:r w:rsidR="00EE1B77">
        <w:t>stanowią</w:t>
      </w:r>
      <w:proofErr w:type="spellEnd"/>
      <w:r w:rsidR="00EE1B77">
        <w:t xml:space="preserve"> </w:t>
      </w:r>
      <w:proofErr w:type="spellStart"/>
      <w:r w:rsidR="00EE1B77">
        <w:t>integralną</w:t>
      </w:r>
      <w:proofErr w:type="spellEnd"/>
      <w:r w:rsidR="00EE1B77">
        <w:t xml:space="preserve"> </w:t>
      </w:r>
      <w:proofErr w:type="spellStart"/>
      <w:r w:rsidR="00EE1B77">
        <w:t>część</w:t>
      </w:r>
      <w:proofErr w:type="spellEnd"/>
      <w:r w:rsidR="00EE1B77">
        <w:t xml:space="preserve"> </w:t>
      </w:r>
      <w:proofErr w:type="spellStart"/>
      <w:r w:rsidR="00EE1B77">
        <w:t>niniejszej</w:t>
      </w:r>
      <w:proofErr w:type="spellEnd"/>
      <w:r w:rsidR="00EE1B77">
        <w:t xml:space="preserve"> </w:t>
      </w:r>
      <w:proofErr w:type="spellStart"/>
      <w:r w:rsidR="00EE1B77">
        <w:t>umowy</w:t>
      </w:r>
      <w:proofErr w:type="spellEnd"/>
      <w:r w:rsidR="00EE1B77">
        <w:t>.</w:t>
      </w:r>
    </w:p>
    <w:p w:rsidR="00EE1B77" w:rsidRDefault="00EE1B77" w:rsidP="00D77C7F">
      <w:pPr>
        <w:jc w:val="both"/>
      </w:pPr>
      <w:r>
        <w:t>3.</w:t>
      </w:r>
      <w:r>
        <w:tab/>
      </w:r>
      <w:proofErr w:type="spellStart"/>
      <w:r>
        <w:t>Umowa</w:t>
      </w:r>
      <w:proofErr w:type="spellEnd"/>
      <w:r>
        <w:t xml:space="preserve"> </w:t>
      </w:r>
      <w:proofErr w:type="spellStart"/>
      <w:r>
        <w:t>zostaje</w:t>
      </w:r>
      <w:proofErr w:type="spellEnd"/>
      <w:r>
        <w:t xml:space="preserve"> </w:t>
      </w:r>
      <w:proofErr w:type="spellStart"/>
      <w:r>
        <w:t>zawarta</w:t>
      </w:r>
      <w:proofErr w:type="spellEnd"/>
      <w:r>
        <w:t xml:space="preserve"> w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w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ZSE.022.3.UE.1.2026, do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stosuje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11 </w:t>
      </w:r>
      <w:proofErr w:type="spellStart"/>
      <w:r>
        <w:t>września</w:t>
      </w:r>
      <w:proofErr w:type="spellEnd"/>
      <w:r>
        <w:t xml:space="preserve"> 2019 r. –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</w:t>
      </w:r>
      <w:proofErr w:type="spellStart"/>
      <w:r>
        <w:t>t.j.</w:t>
      </w:r>
      <w:proofErr w:type="spellEnd"/>
      <w:r>
        <w:t xml:space="preserve"> </w:t>
      </w:r>
      <w:proofErr w:type="spellStart"/>
      <w:r>
        <w:t>Dz.U</w:t>
      </w:r>
      <w:proofErr w:type="spellEnd"/>
      <w:r>
        <w:t xml:space="preserve">. z 2024r. </w:t>
      </w:r>
      <w:proofErr w:type="spellStart"/>
      <w:r>
        <w:t>poz</w:t>
      </w:r>
      <w:proofErr w:type="spellEnd"/>
      <w:r>
        <w:t xml:space="preserve">. 1320,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.).</w:t>
      </w:r>
    </w:p>
    <w:p w:rsidR="00EE1B77" w:rsidRDefault="00EE1B77" w:rsidP="00D77C7F">
      <w:pPr>
        <w:jc w:val="both"/>
      </w:pPr>
      <w:r>
        <w:t>4.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należytą</w:t>
      </w:r>
      <w:proofErr w:type="spellEnd"/>
      <w:r>
        <w:t xml:space="preserve"> </w:t>
      </w:r>
      <w:proofErr w:type="spellStart"/>
      <w:r>
        <w:t>starannością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obowiązującymi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standardami</w:t>
      </w:r>
      <w:proofErr w:type="spellEnd"/>
      <w:r>
        <w:t xml:space="preserve"> </w:t>
      </w:r>
      <w:proofErr w:type="spellStart"/>
      <w:r w:rsidR="00143569" w:rsidRPr="00143569">
        <w:t>dostępności</w:t>
      </w:r>
      <w:proofErr w:type="spellEnd"/>
      <w:r w:rsidR="00143569" w:rsidRPr="00143569">
        <w:t xml:space="preserve"> </w:t>
      </w:r>
      <w:proofErr w:type="spellStart"/>
      <w:r w:rsidR="00143569" w:rsidRPr="00143569">
        <w:t>dla</w:t>
      </w:r>
      <w:proofErr w:type="spellEnd"/>
      <w:r w:rsidR="00143569" w:rsidRPr="00143569">
        <w:t xml:space="preserve"> </w:t>
      </w:r>
      <w:proofErr w:type="spellStart"/>
      <w:r w:rsidR="00143569" w:rsidRPr="00143569">
        <w:t>osób</w:t>
      </w:r>
      <w:proofErr w:type="spellEnd"/>
      <w:r w:rsidR="00143569" w:rsidRPr="00143569">
        <w:t xml:space="preserve"> </w:t>
      </w:r>
      <w:proofErr w:type="spellStart"/>
      <w:r w:rsidR="00143569" w:rsidRPr="00143569">
        <w:t>niewidomych</w:t>
      </w:r>
      <w:proofErr w:type="spellEnd"/>
      <w:r w:rsidR="00143569" w:rsidRPr="00143569">
        <w:t xml:space="preserve"> </w:t>
      </w:r>
      <w:proofErr w:type="spellStart"/>
      <w:r w:rsidR="00143569" w:rsidRPr="00143569">
        <w:t>i</w:t>
      </w:r>
      <w:proofErr w:type="spellEnd"/>
      <w:r w:rsidR="00143569" w:rsidRPr="00143569">
        <w:t xml:space="preserve"> </w:t>
      </w:r>
      <w:proofErr w:type="spellStart"/>
      <w:r w:rsidR="00143569" w:rsidRPr="00143569">
        <w:t>słabowidzących</w:t>
      </w:r>
      <w:proofErr w:type="spellEnd"/>
      <w:r w:rsidR="00143569" w:rsidRPr="00143569">
        <w:t xml:space="preserve">, w </w:t>
      </w:r>
      <w:proofErr w:type="spellStart"/>
      <w:r w:rsidR="00143569" w:rsidRPr="00143569">
        <w:t>tym</w:t>
      </w:r>
      <w:proofErr w:type="spellEnd"/>
      <w:r w:rsidR="00143569" w:rsidRPr="00143569">
        <w:t xml:space="preserve"> </w:t>
      </w:r>
      <w:proofErr w:type="spellStart"/>
      <w:r w:rsidR="00143569" w:rsidRPr="00143569">
        <w:t>zastosowanie</w:t>
      </w:r>
      <w:proofErr w:type="spellEnd"/>
      <w:r w:rsidR="00143569" w:rsidRPr="00143569">
        <w:t xml:space="preserve"> </w:t>
      </w:r>
      <w:proofErr w:type="spellStart"/>
      <w:r w:rsidR="00143569" w:rsidRPr="00143569">
        <w:t>elementów</w:t>
      </w:r>
      <w:proofErr w:type="spellEnd"/>
      <w:r w:rsidR="00143569" w:rsidRPr="00143569">
        <w:t xml:space="preserve"> </w:t>
      </w:r>
      <w:proofErr w:type="spellStart"/>
      <w:r w:rsidR="00143569" w:rsidRPr="00143569">
        <w:t>wypukłych</w:t>
      </w:r>
      <w:proofErr w:type="spellEnd"/>
      <w:r w:rsidR="00143569" w:rsidRPr="00143569">
        <w:t xml:space="preserve">, </w:t>
      </w:r>
      <w:proofErr w:type="spellStart"/>
      <w:r w:rsidR="00143569" w:rsidRPr="00143569">
        <w:t>kontrastowych</w:t>
      </w:r>
      <w:proofErr w:type="spellEnd"/>
      <w:r w:rsidR="00143569" w:rsidRPr="00143569">
        <w:t xml:space="preserve"> </w:t>
      </w:r>
      <w:proofErr w:type="spellStart"/>
      <w:r w:rsidR="00143569" w:rsidRPr="00143569">
        <w:t>oraz</w:t>
      </w:r>
      <w:proofErr w:type="spellEnd"/>
      <w:r w:rsidR="00143569" w:rsidRPr="00143569">
        <w:t xml:space="preserve"> </w:t>
      </w:r>
      <w:proofErr w:type="spellStart"/>
      <w:r w:rsidR="00143569" w:rsidRPr="00143569">
        <w:t>pisma</w:t>
      </w:r>
      <w:proofErr w:type="spellEnd"/>
      <w:r w:rsidR="00143569" w:rsidRPr="00143569">
        <w:t xml:space="preserve"> </w:t>
      </w:r>
      <w:proofErr w:type="spellStart"/>
      <w:r w:rsidR="00143569" w:rsidRPr="00143569">
        <w:t>Braille’a</w:t>
      </w:r>
      <w:proofErr w:type="spellEnd"/>
      <w:r w:rsidR="00143569" w:rsidRPr="00143569">
        <w:t>,</w:t>
      </w:r>
    </w:p>
    <w:p w:rsidR="00EE1B77" w:rsidRDefault="00EE1B77" w:rsidP="00F11057">
      <w:pPr>
        <w:jc w:val="center"/>
      </w:pPr>
      <w:r>
        <w:t>§2</w:t>
      </w:r>
    </w:p>
    <w:p w:rsidR="00EE1B77" w:rsidRDefault="00EE1B77" w:rsidP="00B20E6C">
      <w:pPr>
        <w:jc w:val="center"/>
      </w:pPr>
      <w:proofErr w:type="spellStart"/>
      <w:r>
        <w:t>Termin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</w:p>
    <w:p w:rsidR="00EE1B77" w:rsidRDefault="00712EBE" w:rsidP="00D77C7F">
      <w:pPr>
        <w:jc w:val="both"/>
      </w:pPr>
      <w:r>
        <w:t xml:space="preserve">1. </w:t>
      </w:r>
      <w:proofErr w:type="spellStart"/>
      <w:r w:rsidR="00EE1B77">
        <w:t>Wykonawca</w:t>
      </w:r>
      <w:proofErr w:type="spellEnd"/>
      <w:r w:rsidR="00EE1B77">
        <w:t xml:space="preserve"> </w:t>
      </w:r>
      <w:proofErr w:type="spellStart"/>
      <w:r w:rsidR="00EE1B77">
        <w:t>zobowiązuje</w:t>
      </w:r>
      <w:proofErr w:type="spellEnd"/>
      <w:r w:rsidR="00EE1B77">
        <w:t xml:space="preserve"> </w:t>
      </w:r>
      <w:proofErr w:type="spellStart"/>
      <w:r w:rsidR="00EE1B77">
        <w:t>się</w:t>
      </w:r>
      <w:proofErr w:type="spellEnd"/>
      <w:r w:rsidR="00EE1B77">
        <w:t xml:space="preserve"> </w:t>
      </w:r>
      <w:proofErr w:type="spellStart"/>
      <w:r w:rsidR="00EE1B77">
        <w:t>zrealizować</w:t>
      </w:r>
      <w:proofErr w:type="spellEnd"/>
      <w:r w:rsidR="00EE1B77">
        <w:t xml:space="preserve"> </w:t>
      </w:r>
      <w:proofErr w:type="spellStart"/>
      <w:r w:rsidR="00EE1B77">
        <w:t>przedmiot</w:t>
      </w:r>
      <w:proofErr w:type="spellEnd"/>
      <w:r w:rsidR="00EE1B77">
        <w:t xml:space="preserve"> </w:t>
      </w:r>
      <w:proofErr w:type="spellStart"/>
      <w:r w:rsidR="00EE1B77">
        <w:t>umowy</w:t>
      </w:r>
      <w:proofErr w:type="spellEnd"/>
      <w:r w:rsidR="00EE1B77">
        <w:t xml:space="preserve"> w </w:t>
      </w:r>
      <w:proofErr w:type="spellStart"/>
      <w:r w:rsidR="00EE1B77">
        <w:t>następujących</w:t>
      </w:r>
      <w:proofErr w:type="spellEnd"/>
      <w:r w:rsidR="00EE1B77">
        <w:t xml:space="preserve"> </w:t>
      </w:r>
      <w:proofErr w:type="spellStart"/>
      <w:r w:rsidR="00EE1B77">
        <w:t>terminach</w:t>
      </w:r>
      <w:proofErr w:type="spellEnd"/>
      <w:r w:rsidR="00EE1B77">
        <w:t xml:space="preserve">:  </w:t>
      </w:r>
    </w:p>
    <w:p w:rsidR="00EE1B77" w:rsidRDefault="00EE1B77" w:rsidP="00D77C7F">
      <w:pPr>
        <w:jc w:val="both"/>
      </w:pPr>
      <w:r>
        <w:t>1)</w:t>
      </w:r>
      <w:r>
        <w:tab/>
      </w:r>
      <w:proofErr w:type="spellStart"/>
      <w:r>
        <w:t>rozpoczęcie</w:t>
      </w:r>
      <w:proofErr w:type="spellEnd"/>
      <w:r>
        <w:t xml:space="preserve">: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uzgodnionym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>,</w:t>
      </w:r>
    </w:p>
    <w:p w:rsidR="00EE1B77" w:rsidRDefault="00143569" w:rsidP="00D77C7F">
      <w:pPr>
        <w:jc w:val="both"/>
      </w:pPr>
      <w:r>
        <w:t>2)</w:t>
      </w:r>
      <w:r>
        <w:tab/>
      </w:r>
      <w:proofErr w:type="spellStart"/>
      <w:r>
        <w:t>zakończenie</w:t>
      </w:r>
      <w:proofErr w:type="spellEnd"/>
      <w:r>
        <w:t>: 20</w:t>
      </w:r>
      <w:r w:rsidR="00EE1B77">
        <w:t>.03.2026r.</w:t>
      </w:r>
    </w:p>
    <w:p w:rsidR="00EE1B77" w:rsidRDefault="00EE1B77" w:rsidP="00D77C7F">
      <w:pPr>
        <w:jc w:val="both"/>
      </w:pPr>
      <w:r>
        <w:t xml:space="preserve">2.  </w:t>
      </w:r>
      <w:proofErr w:type="spellStart"/>
      <w:r>
        <w:t>Miejscem</w:t>
      </w:r>
      <w:proofErr w:type="spellEnd"/>
      <w:r>
        <w:t xml:space="preserve"> </w:t>
      </w:r>
      <w:proofErr w:type="spellStart"/>
      <w:r w:rsidR="00143569">
        <w:t>realizacji</w:t>
      </w:r>
      <w:proofErr w:type="spellEnd"/>
      <w:r w:rsidR="00143569">
        <w:t xml:space="preserve"> </w:t>
      </w:r>
      <w:proofErr w:type="spellStart"/>
      <w:r w:rsidR="00143569">
        <w:t>umowy</w:t>
      </w:r>
      <w:proofErr w:type="spellEnd"/>
      <w:r w:rsidR="00143569">
        <w:t xml:space="preserve"> jest </w:t>
      </w:r>
      <w:proofErr w:type="spellStart"/>
      <w:r w:rsidR="00143569">
        <w:t>Zespół</w:t>
      </w:r>
      <w:proofErr w:type="spellEnd"/>
      <w:r w:rsidR="00143569">
        <w:t xml:space="preserve"> </w:t>
      </w:r>
      <w:proofErr w:type="spellStart"/>
      <w:r w:rsidR="00143569">
        <w:t>Szkół</w:t>
      </w:r>
      <w:proofErr w:type="spellEnd"/>
      <w:r w:rsidR="00143569">
        <w:t xml:space="preserve"> </w:t>
      </w:r>
      <w:proofErr w:type="spellStart"/>
      <w:r w:rsidR="00143569">
        <w:t>Ekonomicznych</w:t>
      </w:r>
      <w:proofErr w:type="spellEnd"/>
      <w:r>
        <w:t>.</w:t>
      </w:r>
    </w:p>
    <w:p w:rsidR="00EE1B77" w:rsidRDefault="00EE1B77" w:rsidP="00F11057">
      <w:pPr>
        <w:jc w:val="center"/>
      </w:pPr>
      <w:r>
        <w:t>§3</w:t>
      </w:r>
    </w:p>
    <w:p w:rsidR="00EE1B77" w:rsidRDefault="00EE1B77" w:rsidP="00B20E6C">
      <w:pPr>
        <w:jc w:val="center"/>
      </w:pPr>
      <w:proofErr w:type="spellStart"/>
      <w:r>
        <w:t>Obowiązki</w:t>
      </w:r>
      <w:proofErr w:type="spellEnd"/>
      <w:r>
        <w:t xml:space="preserve"> </w:t>
      </w:r>
      <w:proofErr w:type="spellStart"/>
      <w:r>
        <w:t>Wykonawcy</w:t>
      </w:r>
      <w:proofErr w:type="spellEnd"/>
    </w:p>
    <w:p w:rsidR="00EE1B77" w:rsidRDefault="00EE1B77" w:rsidP="00D77C7F">
      <w:pPr>
        <w:jc w:val="both"/>
      </w:pPr>
      <w:r>
        <w:t>1.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>:</w:t>
      </w:r>
    </w:p>
    <w:p w:rsidR="00EE1B77" w:rsidRDefault="00EE1B77" w:rsidP="00D77C7F">
      <w:pPr>
        <w:jc w:val="both"/>
      </w:pPr>
      <w:r>
        <w:t>a.</w:t>
      </w:r>
      <w:r>
        <w:tab/>
        <w:t xml:space="preserve">z </w:t>
      </w:r>
      <w:proofErr w:type="spellStart"/>
      <w:r>
        <w:t>należytą</w:t>
      </w:r>
      <w:proofErr w:type="spellEnd"/>
      <w:r>
        <w:t xml:space="preserve"> </w:t>
      </w:r>
      <w:proofErr w:type="spellStart"/>
      <w:r>
        <w:t>starannością</w:t>
      </w:r>
      <w:proofErr w:type="spellEnd"/>
      <w:r>
        <w:t>,</w:t>
      </w:r>
    </w:p>
    <w:p w:rsidR="00EE1B77" w:rsidRDefault="00EE1B77" w:rsidP="00D77C7F">
      <w:pPr>
        <w:jc w:val="both"/>
      </w:pPr>
      <w:r>
        <w:t>b.</w:t>
      </w:r>
      <w:r>
        <w:tab/>
      </w:r>
      <w:proofErr w:type="spellStart"/>
      <w:r>
        <w:t>zgodnie</w:t>
      </w:r>
      <w:proofErr w:type="spellEnd"/>
      <w:r>
        <w:t xml:space="preserve"> z </w:t>
      </w:r>
      <w:proofErr w:type="spellStart"/>
      <w:r>
        <w:t>obowiązującymi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prawa</w:t>
      </w:r>
      <w:proofErr w:type="spellEnd"/>
      <w:r>
        <w:t>,</w:t>
      </w:r>
    </w:p>
    <w:p w:rsidR="00EE1B77" w:rsidRDefault="00EE1B77" w:rsidP="00D77C7F">
      <w:pPr>
        <w:jc w:val="both"/>
      </w:pPr>
      <w:r>
        <w:t>c.</w:t>
      </w:r>
      <w:r>
        <w:tab/>
      </w:r>
      <w:proofErr w:type="spellStart"/>
      <w:r w:rsidR="009207EC">
        <w:t>zgodnie</w:t>
      </w:r>
      <w:proofErr w:type="spellEnd"/>
      <w:r w:rsidR="009207EC">
        <w:t xml:space="preserve"> z </w:t>
      </w:r>
      <w:proofErr w:type="spellStart"/>
      <w:r w:rsidR="009207EC">
        <w:t>standardami</w:t>
      </w:r>
      <w:proofErr w:type="spellEnd"/>
      <w:r w:rsidR="009207EC">
        <w:t xml:space="preserve"> </w:t>
      </w:r>
      <w:proofErr w:type="spellStart"/>
      <w:r w:rsidR="009207EC" w:rsidRPr="00143569">
        <w:t>dostępności</w:t>
      </w:r>
      <w:proofErr w:type="spellEnd"/>
      <w:r w:rsidR="009207EC" w:rsidRPr="00143569">
        <w:t xml:space="preserve"> </w:t>
      </w:r>
      <w:proofErr w:type="spellStart"/>
      <w:r w:rsidR="009207EC" w:rsidRPr="00143569">
        <w:t>dla</w:t>
      </w:r>
      <w:proofErr w:type="spellEnd"/>
      <w:r w:rsidR="009207EC" w:rsidRPr="00143569">
        <w:t xml:space="preserve"> </w:t>
      </w:r>
      <w:proofErr w:type="spellStart"/>
      <w:r w:rsidR="009207EC" w:rsidRPr="00143569">
        <w:t>osób</w:t>
      </w:r>
      <w:proofErr w:type="spellEnd"/>
      <w:r w:rsidR="009207EC" w:rsidRPr="00143569">
        <w:t xml:space="preserve"> </w:t>
      </w:r>
      <w:proofErr w:type="spellStart"/>
      <w:r w:rsidR="009207EC" w:rsidRPr="00143569">
        <w:t>niewidomych</w:t>
      </w:r>
      <w:proofErr w:type="spellEnd"/>
      <w:r w:rsidR="009207EC" w:rsidRPr="00143569">
        <w:t xml:space="preserve"> </w:t>
      </w:r>
      <w:proofErr w:type="spellStart"/>
      <w:r w:rsidR="009207EC" w:rsidRPr="00143569">
        <w:t>i</w:t>
      </w:r>
      <w:proofErr w:type="spellEnd"/>
      <w:r w:rsidR="009207EC" w:rsidRPr="00143569">
        <w:t xml:space="preserve"> </w:t>
      </w:r>
      <w:proofErr w:type="spellStart"/>
      <w:r w:rsidR="009207EC" w:rsidRPr="00143569">
        <w:t>słabowidzących</w:t>
      </w:r>
      <w:proofErr w:type="spellEnd"/>
      <w:r>
        <w:t>,</w:t>
      </w:r>
    </w:p>
    <w:p w:rsidR="00EE1B77" w:rsidRDefault="00EE1B77" w:rsidP="00D77C7F">
      <w:pPr>
        <w:jc w:val="both"/>
      </w:pPr>
      <w:r>
        <w:t>d.</w:t>
      </w:r>
      <w:r>
        <w:tab/>
        <w:t xml:space="preserve">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wymogów</w:t>
      </w:r>
      <w:proofErr w:type="spellEnd"/>
      <w:r>
        <w:t xml:space="preserve"> </w:t>
      </w:r>
      <w:proofErr w:type="spellStart"/>
      <w:r>
        <w:t>projektów</w:t>
      </w:r>
      <w:proofErr w:type="spellEnd"/>
      <w:r>
        <w:t xml:space="preserve"> </w:t>
      </w:r>
      <w:proofErr w:type="spellStart"/>
      <w:r>
        <w:t>współfinansowanych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UE</w:t>
      </w:r>
      <w:r w:rsidR="00EE788A">
        <w:t>.</w:t>
      </w:r>
    </w:p>
    <w:p w:rsidR="009207EC" w:rsidRDefault="00EE1B77" w:rsidP="00D77C7F">
      <w:pPr>
        <w:jc w:val="both"/>
      </w:pPr>
      <w:r>
        <w:t>2.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realizujące</w:t>
      </w:r>
      <w:proofErr w:type="spellEnd"/>
      <w:r>
        <w:t xml:space="preserve"> </w:t>
      </w:r>
      <w:proofErr w:type="spellStart"/>
      <w:r>
        <w:t>zamówienie</w:t>
      </w:r>
      <w:proofErr w:type="spellEnd"/>
      <w:r>
        <w:t xml:space="preserve"> </w:t>
      </w:r>
      <w:proofErr w:type="spellStart"/>
      <w:r>
        <w:t>posiadają</w:t>
      </w:r>
      <w:proofErr w:type="spellEnd"/>
      <w:r>
        <w:t xml:space="preserve">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kwalifikacje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doświadczenie</w:t>
      </w:r>
      <w:proofErr w:type="spellEnd"/>
      <w:r>
        <w:t xml:space="preserve"> w </w:t>
      </w:r>
      <w:proofErr w:type="spellStart"/>
      <w:r w:rsidR="009207EC">
        <w:t>realizacji</w:t>
      </w:r>
      <w:proofErr w:type="spellEnd"/>
      <w:r w:rsidR="009207EC">
        <w:t xml:space="preserve"> </w:t>
      </w:r>
      <w:proofErr w:type="spellStart"/>
      <w:r w:rsidR="009207EC">
        <w:t>przedmiotu</w:t>
      </w:r>
      <w:proofErr w:type="spellEnd"/>
      <w:r w:rsidR="009207EC">
        <w:t xml:space="preserve"> </w:t>
      </w:r>
      <w:proofErr w:type="spellStart"/>
      <w:r w:rsidR="009207EC">
        <w:t>umowy</w:t>
      </w:r>
      <w:proofErr w:type="spellEnd"/>
      <w:r w:rsidR="009207EC">
        <w:t>.</w:t>
      </w:r>
    </w:p>
    <w:p w:rsidR="00EE1B77" w:rsidRDefault="00EE1B77" w:rsidP="00D77C7F">
      <w:pPr>
        <w:jc w:val="both"/>
      </w:pPr>
      <w:r>
        <w:t>3.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bieżącej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>.</w:t>
      </w:r>
    </w:p>
    <w:p w:rsidR="00EE1B77" w:rsidRDefault="00EE1B77" w:rsidP="00F11057">
      <w:pPr>
        <w:jc w:val="center"/>
      </w:pPr>
      <w:r>
        <w:lastRenderedPageBreak/>
        <w:t>§4</w:t>
      </w:r>
    </w:p>
    <w:p w:rsidR="00EE1B77" w:rsidRDefault="00EE1B77" w:rsidP="00B20E6C">
      <w:pPr>
        <w:jc w:val="center"/>
      </w:pPr>
      <w:proofErr w:type="spellStart"/>
      <w:r>
        <w:t>Przedstawiciele</w:t>
      </w:r>
      <w:proofErr w:type="spellEnd"/>
      <w:r>
        <w:t xml:space="preserve"> </w:t>
      </w:r>
      <w:proofErr w:type="spellStart"/>
      <w:r>
        <w:t>stron</w:t>
      </w:r>
      <w:proofErr w:type="spellEnd"/>
    </w:p>
    <w:p w:rsidR="00EE1B77" w:rsidRDefault="00B20E6C" w:rsidP="00D77C7F">
      <w:pPr>
        <w:jc w:val="both"/>
      </w:pPr>
      <w:r>
        <w:t xml:space="preserve">1.    </w:t>
      </w:r>
      <w:proofErr w:type="spellStart"/>
      <w:r w:rsidR="00EE1B77">
        <w:t>Strony</w:t>
      </w:r>
      <w:proofErr w:type="spellEnd"/>
      <w:r w:rsidR="00EE1B77">
        <w:t xml:space="preserve"> </w:t>
      </w:r>
      <w:proofErr w:type="spellStart"/>
      <w:r w:rsidR="00EE1B77">
        <w:t>wyznaczają</w:t>
      </w:r>
      <w:proofErr w:type="spellEnd"/>
      <w:r w:rsidR="00EE1B77">
        <w:t xml:space="preserve"> </w:t>
      </w:r>
      <w:proofErr w:type="spellStart"/>
      <w:r w:rsidR="00EE1B77">
        <w:t>swoich</w:t>
      </w:r>
      <w:proofErr w:type="spellEnd"/>
      <w:r w:rsidR="00EE1B77">
        <w:t xml:space="preserve"> </w:t>
      </w:r>
      <w:proofErr w:type="spellStart"/>
      <w:r w:rsidR="00EE1B77">
        <w:t>przedstawicieli</w:t>
      </w:r>
      <w:proofErr w:type="spellEnd"/>
      <w:r w:rsidR="00EE1B77">
        <w:t xml:space="preserve"> w </w:t>
      </w:r>
      <w:proofErr w:type="spellStart"/>
      <w:r w:rsidR="00EE1B77">
        <w:t>zakresie</w:t>
      </w:r>
      <w:proofErr w:type="spellEnd"/>
      <w:r w:rsidR="00EE1B77">
        <w:t xml:space="preserve"> </w:t>
      </w:r>
      <w:proofErr w:type="spellStart"/>
      <w:r w:rsidR="00EE1B77">
        <w:t>wykonywanych</w:t>
      </w:r>
      <w:proofErr w:type="spellEnd"/>
      <w:r w:rsidR="00EE1B77">
        <w:t xml:space="preserve"> </w:t>
      </w:r>
      <w:proofErr w:type="spellStart"/>
      <w:r w:rsidR="00EE1B77">
        <w:t>robót</w:t>
      </w:r>
      <w:proofErr w:type="spellEnd"/>
      <w:r w:rsidR="00EE1B77">
        <w:t>:</w:t>
      </w:r>
    </w:p>
    <w:p w:rsidR="00EE1B77" w:rsidRDefault="00EE1B77" w:rsidP="00D77C7F">
      <w:pPr>
        <w:jc w:val="both"/>
      </w:pPr>
      <w:r>
        <w:t xml:space="preserve">1)   </w:t>
      </w:r>
      <w:proofErr w:type="spellStart"/>
      <w:r>
        <w:t>Zamawiający</w:t>
      </w:r>
      <w:proofErr w:type="spellEnd"/>
      <w:r>
        <w:t xml:space="preserve">- Jacek </w:t>
      </w:r>
      <w:proofErr w:type="spellStart"/>
      <w:r>
        <w:t>Pierzchała</w:t>
      </w:r>
      <w:proofErr w:type="spellEnd"/>
      <w:r>
        <w:t xml:space="preserve"> – </w:t>
      </w:r>
      <w:proofErr w:type="spellStart"/>
      <w:r>
        <w:t>dyrektor</w:t>
      </w:r>
      <w:proofErr w:type="spellEnd"/>
      <w:r>
        <w:t xml:space="preserve"> ZSE w </w:t>
      </w:r>
      <w:proofErr w:type="spellStart"/>
      <w:r>
        <w:t>Raciborzu</w:t>
      </w:r>
      <w:proofErr w:type="spellEnd"/>
      <w:r>
        <w:t>,</w:t>
      </w:r>
    </w:p>
    <w:p w:rsidR="00EE1B77" w:rsidRDefault="00EE1B77" w:rsidP="00D77C7F">
      <w:pPr>
        <w:jc w:val="both"/>
      </w:pPr>
      <w:r>
        <w:t xml:space="preserve">2)   </w:t>
      </w:r>
      <w:proofErr w:type="spellStart"/>
      <w:r>
        <w:t>Wykonawca</w:t>
      </w:r>
      <w:proofErr w:type="spellEnd"/>
      <w:r>
        <w:t xml:space="preserve"> - …………………………………………………………</w:t>
      </w:r>
    </w:p>
    <w:p w:rsidR="00EE1B77" w:rsidRDefault="00B20E6C" w:rsidP="00D77C7F">
      <w:pPr>
        <w:jc w:val="both"/>
      </w:pPr>
      <w:r>
        <w:t xml:space="preserve">2.  </w:t>
      </w:r>
      <w:proofErr w:type="spellStart"/>
      <w:r w:rsidR="00EE1B77">
        <w:t>Zakres</w:t>
      </w:r>
      <w:proofErr w:type="spellEnd"/>
      <w:r w:rsidR="00EE1B77">
        <w:t xml:space="preserve"> </w:t>
      </w:r>
      <w:proofErr w:type="spellStart"/>
      <w:r w:rsidR="00EE1B77">
        <w:t>działania</w:t>
      </w:r>
      <w:proofErr w:type="spellEnd"/>
      <w:r w:rsidR="00EE1B77">
        <w:t xml:space="preserve"> </w:t>
      </w:r>
      <w:proofErr w:type="spellStart"/>
      <w:r w:rsidR="00EE1B77">
        <w:t>przedstawicieli</w:t>
      </w:r>
      <w:proofErr w:type="spellEnd"/>
      <w:r w:rsidR="00EE1B77">
        <w:t xml:space="preserve"> </w:t>
      </w:r>
      <w:proofErr w:type="spellStart"/>
      <w:r w:rsidR="00EE1B77">
        <w:t>Zamawiającego</w:t>
      </w:r>
      <w:proofErr w:type="spellEnd"/>
      <w:r w:rsidR="00EE1B77">
        <w:t xml:space="preserve"> </w:t>
      </w:r>
      <w:proofErr w:type="spellStart"/>
      <w:r w:rsidR="00EE1B77">
        <w:t>i</w:t>
      </w:r>
      <w:proofErr w:type="spellEnd"/>
      <w:r w:rsidR="00EE1B77">
        <w:t xml:space="preserve"> </w:t>
      </w:r>
      <w:proofErr w:type="spellStart"/>
      <w:r w:rsidR="00EE1B77">
        <w:t>Wykonawcy</w:t>
      </w:r>
      <w:proofErr w:type="spellEnd"/>
      <w:r w:rsidR="00EE1B77">
        <w:t xml:space="preserve"> </w:t>
      </w:r>
      <w:proofErr w:type="spellStart"/>
      <w:r w:rsidR="00EE1B77">
        <w:t>określają</w:t>
      </w:r>
      <w:proofErr w:type="spellEnd"/>
      <w:r w:rsidR="00EE1B77">
        <w:t xml:space="preserve"> </w:t>
      </w:r>
      <w:proofErr w:type="spellStart"/>
      <w:r w:rsidR="00EE1B77">
        <w:t>obowiązujące</w:t>
      </w:r>
      <w:proofErr w:type="spellEnd"/>
      <w:r w:rsidR="00EE1B77">
        <w:t xml:space="preserve"> </w:t>
      </w:r>
      <w:proofErr w:type="spellStart"/>
      <w:r w:rsidR="00EE1B77">
        <w:t>przepisy</w:t>
      </w:r>
      <w:proofErr w:type="spellEnd"/>
      <w:r w:rsidR="00EE1B77">
        <w:t xml:space="preserve"> </w:t>
      </w:r>
      <w:proofErr w:type="spellStart"/>
      <w:r w:rsidR="00EE1B77">
        <w:t>oraz</w:t>
      </w:r>
      <w:proofErr w:type="spellEnd"/>
      <w:r w:rsidR="00EE1B77">
        <w:t xml:space="preserve"> </w:t>
      </w:r>
      <w:proofErr w:type="spellStart"/>
      <w:r w:rsidR="00EE1B77">
        <w:t>upoważnienia</w:t>
      </w:r>
      <w:proofErr w:type="spellEnd"/>
      <w:r w:rsidR="00EE1B77">
        <w:t xml:space="preserve"> </w:t>
      </w:r>
      <w:proofErr w:type="spellStart"/>
      <w:r w:rsidR="00EE1B77">
        <w:t>wynikające</w:t>
      </w:r>
      <w:proofErr w:type="spellEnd"/>
      <w:r w:rsidR="00EE1B77">
        <w:t xml:space="preserve"> z </w:t>
      </w:r>
      <w:proofErr w:type="spellStart"/>
      <w:r w:rsidR="00EE1B77">
        <w:t>niniejszej</w:t>
      </w:r>
      <w:proofErr w:type="spellEnd"/>
      <w:r w:rsidR="00EE1B77">
        <w:t xml:space="preserve"> </w:t>
      </w:r>
      <w:proofErr w:type="spellStart"/>
      <w:r w:rsidR="00EE1B77">
        <w:t>umowy</w:t>
      </w:r>
      <w:proofErr w:type="spellEnd"/>
      <w:r w:rsidR="00EE1B77">
        <w:t>.</w:t>
      </w:r>
    </w:p>
    <w:p w:rsidR="00EE1B77" w:rsidRDefault="00EE1B77" w:rsidP="00F11057">
      <w:pPr>
        <w:jc w:val="center"/>
      </w:pPr>
      <w:r>
        <w:t>§5</w:t>
      </w:r>
    </w:p>
    <w:p w:rsidR="00EE1B77" w:rsidRDefault="00EE1B77" w:rsidP="00B20E6C">
      <w:pPr>
        <w:jc w:val="center"/>
      </w:pPr>
      <w:proofErr w:type="spellStart"/>
      <w:r>
        <w:t>Wynagrodzenie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umowy</w:t>
      </w:r>
      <w:proofErr w:type="spellEnd"/>
    </w:p>
    <w:p w:rsidR="009207EC" w:rsidRDefault="009207EC" w:rsidP="009207EC">
      <w:pPr>
        <w:spacing w:after="0"/>
        <w:ind w:left="284" w:hanging="284"/>
        <w:jc w:val="both"/>
      </w:pPr>
      <w:r>
        <w:t xml:space="preserve">1. </w:t>
      </w:r>
      <w:proofErr w:type="spellStart"/>
      <w:r w:rsidR="00EE1B77">
        <w:t>Strony</w:t>
      </w:r>
      <w:proofErr w:type="spellEnd"/>
      <w:r w:rsidR="00EE1B77">
        <w:t xml:space="preserve"> </w:t>
      </w:r>
      <w:proofErr w:type="spellStart"/>
      <w:r w:rsidR="00EE1B77">
        <w:t>ustalają</w:t>
      </w:r>
      <w:proofErr w:type="spellEnd"/>
      <w:r w:rsidR="00EE1B77">
        <w:t xml:space="preserve">, </w:t>
      </w:r>
      <w:proofErr w:type="spellStart"/>
      <w:r w:rsidR="00EE1B77">
        <w:t>że</w:t>
      </w:r>
      <w:proofErr w:type="spellEnd"/>
      <w:r w:rsidR="00EE1B77">
        <w:t xml:space="preserve"> </w:t>
      </w:r>
      <w:proofErr w:type="spellStart"/>
      <w:r w:rsidR="00EE1B77">
        <w:t>za</w:t>
      </w:r>
      <w:proofErr w:type="spellEnd"/>
      <w:r w:rsidR="00EE1B77">
        <w:t xml:space="preserve"> </w:t>
      </w:r>
      <w:proofErr w:type="spellStart"/>
      <w:r w:rsidR="00EE1B77">
        <w:t>wykonanie</w:t>
      </w:r>
      <w:proofErr w:type="spellEnd"/>
      <w:r w:rsidR="00EE1B77">
        <w:t xml:space="preserve"> </w:t>
      </w:r>
      <w:proofErr w:type="spellStart"/>
      <w:r w:rsidR="00EE1B77">
        <w:t>przedmiotu</w:t>
      </w:r>
      <w:proofErr w:type="spellEnd"/>
      <w:r w:rsidR="00EE1B77">
        <w:t xml:space="preserve"> </w:t>
      </w:r>
      <w:proofErr w:type="spellStart"/>
      <w:r w:rsidR="00EE1B77">
        <w:t>umowy</w:t>
      </w:r>
      <w:proofErr w:type="spellEnd"/>
      <w:r w:rsidR="00EE1B77">
        <w:t xml:space="preserve"> </w:t>
      </w:r>
      <w:proofErr w:type="spellStart"/>
      <w:r w:rsidR="00EE1B77">
        <w:t>Wykonawca</w:t>
      </w:r>
      <w:proofErr w:type="spellEnd"/>
      <w:r w:rsidR="00EE1B77">
        <w:t xml:space="preserve"> </w:t>
      </w:r>
      <w:proofErr w:type="spellStart"/>
      <w:r w:rsidR="00EE1B77">
        <w:t>otrzyma</w:t>
      </w:r>
      <w:proofErr w:type="spellEnd"/>
      <w:r w:rsidR="00EE1B77">
        <w:t xml:space="preserve"> </w:t>
      </w:r>
      <w:proofErr w:type="spellStart"/>
      <w:r w:rsidR="00EE1B77">
        <w:t>wynagrodzenie</w:t>
      </w:r>
      <w:proofErr w:type="spellEnd"/>
      <w:r w:rsidR="00EE1B77">
        <w:t xml:space="preserve"> </w:t>
      </w:r>
      <w:proofErr w:type="spellStart"/>
      <w:r w:rsidR="00EE1B77">
        <w:t>zgodnie</w:t>
      </w:r>
      <w:proofErr w:type="spellEnd"/>
      <w:r w:rsidR="00EE1B77">
        <w:t xml:space="preserve"> z </w:t>
      </w:r>
      <w:r>
        <w:t xml:space="preserve">    </w:t>
      </w:r>
      <w:proofErr w:type="spellStart"/>
      <w:r w:rsidR="00EE1B77">
        <w:t>przedstawioną</w:t>
      </w:r>
      <w:proofErr w:type="spellEnd"/>
      <w:r w:rsidR="00EE1B77">
        <w:t xml:space="preserve"> </w:t>
      </w:r>
      <w:proofErr w:type="spellStart"/>
      <w:r w:rsidR="00EE1B77">
        <w:t>ofertą</w:t>
      </w:r>
      <w:proofErr w:type="spellEnd"/>
      <w:r w:rsidR="00EE1B77">
        <w:t xml:space="preserve"> w </w:t>
      </w:r>
      <w:proofErr w:type="spellStart"/>
      <w:r w:rsidR="00EE1B77">
        <w:t>wysokości</w:t>
      </w:r>
      <w:proofErr w:type="spellEnd"/>
      <w:r w:rsidR="00EE1B77">
        <w:t xml:space="preserve"> ………………………………. </w:t>
      </w:r>
      <w:proofErr w:type="spellStart"/>
      <w:r w:rsidR="00EE1B77">
        <w:t>zł</w:t>
      </w:r>
      <w:proofErr w:type="spellEnd"/>
      <w:r w:rsidR="00EE1B77">
        <w:t xml:space="preserve"> </w:t>
      </w:r>
      <w:proofErr w:type="spellStart"/>
      <w:r w:rsidR="00EE1B77">
        <w:t>brutto</w:t>
      </w:r>
      <w:proofErr w:type="spellEnd"/>
      <w:r>
        <w:t>.</w:t>
      </w:r>
      <w:r w:rsidR="00EE1B77">
        <w:t xml:space="preserve"> </w:t>
      </w:r>
    </w:p>
    <w:p w:rsidR="00EE1B77" w:rsidRDefault="00EE1B77" w:rsidP="009207EC">
      <w:pPr>
        <w:pStyle w:val="Akapitzlist"/>
        <w:spacing w:after="0"/>
        <w:ind w:left="284"/>
        <w:jc w:val="both"/>
      </w:pPr>
      <w:r>
        <w:t>(</w:t>
      </w:r>
      <w:proofErr w:type="spellStart"/>
      <w:r>
        <w:t>słownie</w:t>
      </w:r>
      <w:proofErr w:type="spellEnd"/>
      <w:r>
        <w:t xml:space="preserve"> </w:t>
      </w:r>
      <w:proofErr w:type="spellStart"/>
      <w:r>
        <w:t>zł</w:t>
      </w:r>
      <w:proofErr w:type="spellEnd"/>
      <w:r>
        <w:t>: ………………………………………………………………………………………………………………... ),</w:t>
      </w:r>
    </w:p>
    <w:p w:rsidR="00EE1B77" w:rsidRDefault="00EE1B77" w:rsidP="009207EC">
      <w:pPr>
        <w:spacing w:after="0"/>
        <w:jc w:val="both"/>
      </w:pPr>
      <w:r>
        <w:t xml:space="preserve">      w </w:t>
      </w:r>
      <w:proofErr w:type="spellStart"/>
      <w:r>
        <w:t>tym</w:t>
      </w:r>
      <w:proofErr w:type="spellEnd"/>
      <w:r>
        <w:t xml:space="preserve">  </w:t>
      </w:r>
      <w:proofErr w:type="spellStart"/>
      <w:r>
        <w:t>netto</w:t>
      </w:r>
      <w:proofErr w:type="spellEnd"/>
      <w:r>
        <w:t xml:space="preserve">:  ………………... </w:t>
      </w:r>
      <w:proofErr w:type="spellStart"/>
      <w:r>
        <w:t>zł</w:t>
      </w:r>
      <w:proofErr w:type="spellEnd"/>
      <w:r>
        <w:t xml:space="preserve"> (</w:t>
      </w:r>
      <w:proofErr w:type="spellStart"/>
      <w:r>
        <w:t>słownie</w:t>
      </w:r>
      <w:proofErr w:type="spellEnd"/>
      <w:r>
        <w:t xml:space="preserve"> </w:t>
      </w:r>
      <w:proofErr w:type="spellStart"/>
      <w:r>
        <w:t>zł</w:t>
      </w:r>
      <w:proofErr w:type="spellEnd"/>
      <w:r>
        <w:t>: …………………………………………………..………………….. ),</w:t>
      </w:r>
    </w:p>
    <w:p w:rsidR="00EE1B77" w:rsidRDefault="00EE1B77" w:rsidP="009207EC">
      <w:pPr>
        <w:spacing w:after="0"/>
        <w:jc w:val="both"/>
      </w:pPr>
      <w:r>
        <w:t xml:space="preserve">      VAT:  ……………   </w:t>
      </w:r>
      <w:proofErr w:type="spellStart"/>
      <w:r>
        <w:t>zł</w:t>
      </w:r>
      <w:proofErr w:type="spellEnd"/>
      <w:r>
        <w:t xml:space="preserve"> (</w:t>
      </w:r>
      <w:proofErr w:type="spellStart"/>
      <w:r>
        <w:t>słownie</w:t>
      </w:r>
      <w:proofErr w:type="spellEnd"/>
      <w:r>
        <w:t xml:space="preserve"> </w:t>
      </w:r>
      <w:proofErr w:type="spellStart"/>
      <w:r>
        <w:t>zł</w:t>
      </w:r>
      <w:proofErr w:type="spellEnd"/>
      <w:r>
        <w:t>: ………………………………………………...………………………………...).</w:t>
      </w:r>
    </w:p>
    <w:p w:rsidR="00B20E6C" w:rsidRDefault="00B20E6C" w:rsidP="009207EC">
      <w:pPr>
        <w:spacing w:after="0"/>
        <w:jc w:val="both"/>
      </w:pPr>
    </w:p>
    <w:p w:rsidR="00EE1B77" w:rsidRDefault="00B20E6C" w:rsidP="00D77C7F">
      <w:pPr>
        <w:jc w:val="both"/>
      </w:pPr>
      <w:r>
        <w:t xml:space="preserve">2.  </w:t>
      </w:r>
      <w:proofErr w:type="spellStart"/>
      <w:r w:rsidR="00EE1B77">
        <w:t>Określone</w:t>
      </w:r>
      <w:proofErr w:type="spellEnd"/>
      <w:r w:rsidR="00EE1B77">
        <w:t xml:space="preserve"> w </w:t>
      </w:r>
      <w:proofErr w:type="spellStart"/>
      <w:r w:rsidR="00EE1B77">
        <w:t>ust</w:t>
      </w:r>
      <w:proofErr w:type="spellEnd"/>
      <w:r w:rsidR="00EE1B77">
        <w:t xml:space="preserve">. 1 </w:t>
      </w:r>
      <w:proofErr w:type="spellStart"/>
      <w:r w:rsidR="00EE1B77">
        <w:t>niniejszego</w:t>
      </w:r>
      <w:proofErr w:type="spellEnd"/>
      <w:r w:rsidR="00EE1B77">
        <w:t xml:space="preserve"> </w:t>
      </w:r>
      <w:proofErr w:type="spellStart"/>
      <w:r w:rsidR="00EE1B77">
        <w:t>paragrafu</w:t>
      </w:r>
      <w:proofErr w:type="spellEnd"/>
      <w:r w:rsidR="00EE1B77">
        <w:t xml:space="preserve"> </w:t>
      </w:r>
      <w:proofErr w:type="spellStart"/>
      <w:r w:rsidR="00EE1B77">
        <w:t>wynagrodzenie</w:t>
      </w:r>
      <w:proofErr w:type="spellEnd"/>
      <w:r w:rsidR="00EE1B77">
        <w:t xml:space="preserve"> </w:t>
      </w:r>
      <w:proofErr w:type="spellStart"/>
      <w:r w:rsidR="00EE1B77">
        <w:t>łączne</w:t>
      </w:r>
      <w:proofErr w:type="spellEnd"/>
      <w:r w:rsidR="00EE1B77">
        <w:t xml:space="preserve"> jest </w:t>
      </w:r>
      <w:proofErr w:type="spellStart"/>
      <w:r w:rsidR="00EE1B77">
        <w:t>wynagrodzeniem</w:t>
      </w:r>
      <w:proofErr w:type="spellEnd"/>
      <w:r w:rsidR="00EE1B77">
        <w:t xml:space="preserve"> </w:t>
      </w:r>
      <w:proofErr w:type="spellStart"/>
      <w:r w:rsidR="00EE1B77">
        <w:t>ostatecznym</w:t>
      </w:r>
      <w:proofErr w:type="spellEnd"/>
      <w:r w:rsidR="00EE1B77">
        <w:t xml:space="preserve">. </w:t>
      </w:r>
    </w:p>
    <w:p w:rsidR="00EE1B77" w:rsidRDefault="00EE1B77" w:rsidP="00F11057">
      <w:pPr>
        <w:jc w:val="center"/>
      </w:pPr>
      <w:r>
        <w:t>§6</w:t>
      </w:r>
    </w:p>
    <w:p w:rsidR="00EE1B77" w:rsidRDefault="00EE1B77" w:rsidP="00B20E6C">
      <w:pPr>
        <w:jc w:val="center"/>
      </w:pPr>
      <w:proofErr w:type="spellStart"/>
      <w:r>
        <w:t>Zasady</w:t>
      </w:r>
      <w:proofErr w:type="spellEnd"/>
      <w:r>
        <w:t xml:space="preserve"> </w:t>
      </w:r>
      <w:proofErr w:type="spellStart"/>
      <w:r>
        <w:t>rozliczenia</w:t>
      </w:r>
      <w:proofErr w:type="spellEnd"/>
    </w:p>
    <w:p w:rsidR="00EE1B77" w:rsidRDefault="00B20E6C" w:rsidP="00D77C7F">
      <w:pPr>
        <w:jc w:val="both"/>
      </w:pPr>
      <w:r>
        <w:t xml:space="preserve">1. </w:t>
      </w:r>
      <w:proofErr w:type="spellStart"/>
      <w:r w:rsidR="00EE1B77">
        <w:t>Rozliczenie</w:t>
      </w:r>
      <w:proofErr w:type="spellEnd"/>
      <w:r w:rsidR="00EE1B77">
        <w:t xml:space="preserve">  </w:t>
      </w:r>
      <w:proofErr w:type="spellStart"/>
      <w:r w:rsidR="00EE1B77">
        <w:t>przedmiotu</w:t>
      </w:r>
      <w:proofErr w:type="spellEnd"/>
      <w:r w:rsidR="00EE1B77">
        <w:t xml:space="preserve"> </w:t>
      </w:r>
      <w:proofErr w:type="spellStart"/>
      <w:r w:rsidR="00EE1B77">
        <w:t>umowy</w:t>
      </w:r>
      <w:proofErr w:type="spellEnd"/>
      <w:r w:rsidR="00EE1B77">
        <w:t xml:space="preserve"> </w:t>
      </w:r>
      <w:proofErr w:type="spellStart"/>
      <w:r w:rsidR="00EE1B77">
        <w:t>nastąpi</w:t>
      </w:r>
      <w:proofErr w:type="spellEnd"/>
      <w:r w:rsidR="00EE1B77">
        <w:t xml:space="preserve"> </w:t>
      </w:r>
      <w:proofErr w:type="spellStart"/>
      <w:r w:rsidR="00EE1B77">
        <w:t>jednorazowo</w:t>
      </w:r>
      <w:proofErr w:type="spellEnd"/>
      <w:r w:rsidR="00EE1B77">
        <w:t xml:space="preserve">. </w:t>
      </w:r>
    </w:p>
    <w:p w:rsidR="00EE1B77" w:rsidRDefault="00B20E6C" w:rsidP="00D77C7F">
      <w:pPr>
        <w:jc w:val="both"/>
      </w:pPr>
      <w:r>
        <w:t xml:space="preserve">2. </w:t>
      </w:r>
      <w:proofErr w:type="spellStart"/>
      <w:r w:rsidR="00EE1B77">
        <w:t>Podstawą</w:t>
      </w:r>
      <w:proofErr w:type="spellEnd"/>
      <w:r w:rsidR="00EE1B77">
        <w:t xml:space="preserve"> do </w:t>
      </w:r>
      <w:proofErr w:type="spellStart"/>
      <w:r w:rsidR="00EE1B77">
        <w:t>wystawienia</w:t>
      </w:r>
      <w:proofErr w:type="spellEnd"/>
      <w:r w:rsidR="00EE1B77">
        <w:t xml:space="preserve"> </w:t>
      </w:r>
      <w:proofErr w:type="spellStart"/>
      <w:r w:rsidR="00EE1B77">
        <w:t>faktury</w:t>
      </w:r>
      <w:proofErr w:type="spellEnd"/>
      <w:r w:rsidR="00EE1B77">
        <w:t xml:space="preserve"> </w:t>
      </w:r>
      <w:proofErr w:type="spellStart"/>
      <w:r w:rsidR="00EE1B77">
        <w:t>końcowej</w:t>
      </w:r>
      <w:proofErr w:type="spellEnd"/>
      <w:r w:rsidR="00EE1B77">
        <w:t xml:space="preserve"> </w:t>
      </w:r>
      <w:proofErr w:type="spellStart"/>
      <w:r w:rsidR="00EE1B77">
        <w:t>będzie</w:t>
      </w:r>
      <w:proofErr w:type="spellEnd"/>
      <w:r w:rsidR="00EE1B77">
        <w:t xml:space="preserve">  </w:t>
      </w:r>
      <w:proofErr w:type="spellStart"/>
      <w:r w:rsidR="00EE1B77">
        <w:t>protokół</w:t>
      </w:r>
      <w:proofErr w:type="spellEnd"/>
      <w:r w:rsidR="00EE1B77">
        <w:t xml:space="preserve"> </w:t>
      </w:r>
      <w:proofErr w:type="spellStart"/>
      <w:r w:rsidR="00EE1B77">
        <w:t>odbioru</w:t>
      </w:r>
      <w:proofErr w:type="spellEnd"/>
      <w:r w:rsidR="00EE1B77">
        <w:t xml:space="preserve"> </w:t>
      </w:r>
      <w:proofErr w:type="spellStart"/>
      <w:r w:rsidR="00EE1B77">
        <w:t>końcowego</w:t>
      </w:r>
      <w:proofErr w:type="spellEnd"/>
      <w:r w:rsidR="00EE1B77">
        <w:t xml:space="preserve"> </w:t>
      </w:r>
      <w:proofErr w:type="spellStart"/>
      <w:r w:rsidR="00EE1B77">
        <w:t>podpisany</w:t>
      </w:r>
      <w:proofErr w:type="spellEnd"/>
      <w:r w:rsidR="00EE1B77">
        <w:t xml:space="preserve"> </w:t>
      </w:r>
      <w:proofErr w:type="spellStart"/>
      <w:r w:rsidR="00EE1B77">
        <w:t>przez</w:t>
      </w:r>
      <w:proofErr w:type="spellEnd"/>
      <w:r w:rsidR="00EE1B77">
        <w:t xml:space="preserve"> </w:t>
      </w:r>
      <w:proofErr w:type="spellStart"/>
      <w:r w:rsidR="00EE1B77">
        <w:t>Wykonawcę</w:t>
      </w:r>
      <w:proofErr w:type="spellEnd"/>
      <w:r w:rsidR="00EE1B77">
        <w:t xml:space="preserve"> </w:t>
      </w:r>
      <w:proofErr w:type="spellStart"/>
      <w:r w:rsidR="00EE1B77">
        <w:t>oraz</w:t>
      </w:r>
      <w:proofErr w:type="spellEnd"/>
      <w:r w:rsidR="00EE1B77">
        <w:t xml:space="preserve"> </w:t>
      </w:r>
      <w:proofErr w:type="spellStart"/>
      <w:r w:rsidR="00EE1B77">
        <w:t>Zamawiającego</w:t>
      </w:r>
      <w:proofErr w:type="spellEnd"/>
      <w:r w:rsidR="00EE1B77">
        <w:t>.</w:t>
      </w:r>
    </w:p>
    <w:p w:rsidR="00EE1B77" w:rsidRDefault="00B20E6C" w:rsidP="00D77C7F">
      <w:pPr>
        <w:jc w:val="both"/>
      </w:pPr>
      <w:r>
        <w:t xml:space="preserve">3. </w:t>
      </w:r>
      <w:proofErr w:type="spellStart"/>
      <w:r w:rsidR="00EE1B77">
        <w:t>Faktura</w:t>
      </w:r>
      <w:proofErr w:type="spellEnd"/>
      <w:r w:rsidR="00EE1B77">
        <w:t xml:space="preserve"> VAT </w:t>
      </w:r>
      <w:proofErr w:type="spellStart"/>
      <w:r w:rsidR="00EE1B77">
        <w:t>wystawiona</w:t>
      </w:r>
      <w:proofErr w:type="spellEnd"/>
      <w:r w:rsidR="00EE1B77">
        <w:t xml:space="preserve"> </w:t>
      </w:r>
      <w:proofErr w:type="spellStart"/>
      <w:r w:rsidR="00EE1B77">
        <w:t>będzie</w:t>
      </w:r>
      <w:proofErr w:type="spellEnd"/>
      <w:r w:rsidR="00EE1B77">
        <w:t xml:space="preserve"> </w:t>
      </w:r>
      <w:proofErr w:type="spellStart"/>
      <w:r w:rsidR="00EE1B77">
        <w:t>na</w:t>
      </w:r>
      <w:proofErr w:type="spellEnd"/>
      <w:r w:rsidR="00EE1B77">
        <w:t>:</w:t>
      </w:r>
    </w:p>
    <w:p w:rsidR="00EE1B77" w:rsidRDefault="00EE1B77" w:rsidP="00D77C7F">
      <w:pPr>
        <w:jc w:val="both"/>
      </w:pPr>
      <w:r>
        <w:t xml:space="preserve">NABYWCA: </w:t>
      </w:r>
      <w:r w:rsidR="00B20E6C">
        <w:t xml:space="preserve"> </w:t>
      </w:r>
      <w:proofErr w:type="spellStart"/>
      <w:r>
        <w:t>Powiat</w:t>
      </w:r>
      <w:proofErr w:type="spellEnd"/>
      <w:r>
        <w:t xml:space="preserve"> </w:t>
      </w:r>
      <w:proofErr w:type="spellStart"/>
      <w:r>
        <w:t>Raciborski</w:t>
      </w:r>
      <w:proofErr w:type="spellEnd"/>
      <w:r>
        <w:t xml:space="preserve">, </w:t>
      </w:r>
      <w:proofErr w:type="spellStart"/>
      <w:r>
        <w:t>Plac</w:t>
      </w:r>
      <w:proofErr w:type="spellEnd"/>
      <w:r>
        <w:t xml:space="preserve"> </w:t>
      </w:r>
      <w:proofErr w:type="spellStart"/>
      <w:r>
        <w:t>Stefana</w:t>
      </w:r>
      <w:proofErr w:type="spellEnd"/>
      <w:r>
        <w:t xml:space="preserve"> </w:t>
      </w:r>
      <w:proofErr w:type="spellStart"/>
      <w:r>
        <w:t>Okrzei</w:t>
      </w:r>
      <w:proofErr w:type="spellEnd"/>
      <w:r>
        <w:t xml:space="preserve"> 4, 47-400 </w:t>
      </w:r>
      <w:proofErr w:type="spellStart"/>
      <w:r>
        <w:t>Racibórz</w:t>
      </w:r>
      <w:proofErr w:type="spellEnd"/>
      <w:r>
        <w:t xml:space="preserve">, NIP: 6391982788 </w:t>
      </w:r>
    </w:p>
    <w:p w:rsidR="00EE1B77" w:rsidRDefault="00B20E6C" w:rsidP="00D77C7F">
      <w:pPr>
        <w:jc w:val="both"/>
      </w:pPr>
      <w:r>
        <w:t xml:space="preserve">ODBIORCA: </w:t>
      </w:r>
      <w:proofErr w:type="spellStart"/>
      <w:r w:rsidR="00EE1B77">
        <w:t>Zespół</w:t>
      </w:r>
      <w:proofErr w:type="spellEnd"/>
      <w:r w:rsidR="00EE1B77">
        <w:t xml:space="preserve"> </w:t>
      </w:r>
      <w:proofErr w:type="spellStart"/>
      <w:r w:rsidR="00EE1B77">
        <w:t>Szkół</w:t>
      </w:r>
      <w:proofErr w:type="spellEnd"/>
      <w:r w:rsidR="00EE1B77">
        <w:t xml:space="preserve"> </w:t>
      </w:r>
      <w:proofErr w:type="spellStart"/>
      <w:r w:rsidR="00EE1B77">
        <w:t>Ekonomicznych</w:t>
      </w:r>
      <w:proofErr w:type="spellEnd"/>
      <w:r w:rsidR="00EE1B77">
        <w:t xml:space="preserve"> w </w:t>
      </w:r>
      <w:proofErr w:type="spellStart"/>
      <w:r w:rsidR="00EE1B77">
        <w:t>Raciborzu</w:t>
      </w:r>
      <w:proofErr w:type="spellEnd"/>
      <w:r w:rsidR="00EE1B77">
        <w:t xml:space="preserve">, </w:t>
      </w:r>
      <w:proofErr w:type="spellStart"/>
      <w:r w:rsidR="00EE1B77">
        <w:t>ul</w:t>
      </w:r>
      <w:proofErr w:type="spellEnd"/>
      <w:r w:rsidR="00EE1B77">
        <w:t xml:space="preserve">. </w:t>
      </w:r>
      <w:proofErr w:type="spellStart"/>
      <w:r w:rsidR="00EE1B77">
        <w:t>Gimnazjalna</w:t>
      </w:r>
      <w:proofErr w:type="spellEnd"/>
      <w:r w:rsidR="00EE1B77">
        <w:t xml:space="preserve"> 3, 47-400 </w:t>
      </w:r>
      <w:proofErr w:type="spellStart"/>
      <w:r w:rsidR="00EE1B77">
        <w:t>Racibórz</w:t>
      </w:r>
      <w:proofErr w:type="spellEnd"/>
      <w:r w:rsidR="00EE1B77">
        <w:t xml:space="preserve"> NIP: 6392015642</w:t>
      </w:r>
    </w:p>
    <w:p w:rsidR="00EE1B77" w:rsidRDefault="00EE1B77" w:rsidP="00D77C7F">
      <w:pPr>
        <w:jc w:val="both"/>
      </w:pPr>
      <w:r>
        <w:t>4.</w:t>
      </w:r>
      <w:r>
        <w:tab/>
      </w:r>
      <w:proofErr w:type="spellStart"/>
      <w:r>
        <w:t>Faktura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płatna</w:t>
      </w:r>
      <w:proofErr w:type="spellEnd"/>
      <w:r>
        <w:t xml:space="preserve"> </w:t>
      </w:r>
      <w:proofErr w:type="spellStart"/>
      <w:r>
        <w:t>przelewem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7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daty</w:t>
      </w:r>
      <w:proofErr w:type="spellEnd"/>
      <w:r>
        <w:t xml:space="preserve"> </w:t>
      </w:r>
      <w:proofErr w:type="spellStart"/>
      <w:r>
        <w:t>prawidłowo</w:t>
      </w:r>
      <w:proofErr w:type="spellEnd"/>
      <w:r>
        <w:t xml:space="preserve"> </w:t>
      </w:r>
      <w:proofErr w:type="spellStart"/>
      <w:r>
        <w:t>wystawionej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VAT. </w:t>
      </w:r>
      <w:proofErr w:type="spellStart"/>
      <w:r>
        <w:t>Płatność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dokonywana</w:t>
      </w:r>
      <w:proofErr w:type="spellEnd"/>
      <w:r>
        <w:t xml:space="preserve"> </w:t>
      </w:r>
      <w:proofErr w:type="spellStart"/>
      <w:r>
        <w:t>przelewem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rachunek</w:t>
      </w:r>
      <w:proofErr w:type="spellEnd"/>
      <w:r>
        <w:t xml:space="preserve"> </w:t>
      </w:r>
      <w:proofErr w:type="spellStart"/>
      <w:r>
        <w:t>bankowy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dokumencie</w:t>
      </w:r>
      <w:proofErr w:type="spellEnd"/>
      <w:r>
        <w:t xml:space="preserve"> </w:t>
      </w:r>
      <w:proofErr w:type="spellStart"/>
      <w:r>
        <w:t>sprzedaży</w:t>
      </w:r>
      <w:proofErr w:type="spellEnd"/>
      <w:r>
        <w:t xml:space="preserve">.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zapłaty</w:t>
      </w:r>
      <w:proofErr w:type="spellEnd"/>
      <w:r>
        <w:t xml:space="preserve"> </w:t>
      </w:r>
      <w:proofErr w:type="spellStart"/>
      <w:r>
        <w:t>uważa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dotrzymane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,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bankowe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obciążone</w:t>
      </w:r>
      <w:proofErr w:type="spellEnd"/>
      <w:r>
        <w:t xml:space="preserve"> </w:t>
      </w:r>
      <w:proofErr w:type="spellStart"/>
      <w:r>
        <w:t>kwotą</w:t>
      </w:r>
      <w:proofErr w:type="spellEnd"/>
      <w:r>
        <w:t xml:space="preserve"> </w:t>
      </w:r>
      <w:proofErr w:type="spellStart"/>
      <w:r>
        <w:t>należną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w </w:t>
      </w:r>
      <w:proofErr w:type="spellStart"/>
      <w:r>
        <w:t>ostatnim</w:t>
      </w:r>
      <w:proofErr w:type="spellEnd"/>
      <w:r>
        <w:t xml:space="preserve">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>.</w:t>
      </w:r>
    </w:p>
    <w:p w:rsidR="00EE1B77" w:rsidRDefault="00EE1B77" w:rsidP="00F11057">
      <w:pPr>
        <w:jc w:val="center"/>
      </w:pPr>
      <w:r>
        <w:t>§7</w:t>
      </w:r>
    </w:p>
    <w:p w:rsidR="00EE1B77" w:rsidRDefault="00EE1B77" w:rsidP="00B20E6C">
      <w:pPr>
        <w:jc w:val="center"/>
      </w:pPr>
      <w:proofErr w:type="spellStart"/>
      <w:r>
        <w:t>Odbiór</w:t>
      </w:r>
      <w:proofErr w:type="spellEnd"/>
      <w:r>
        <w:t xml:space="preserve"> </w:t>
      </w:r>
      <w:proofErr w:type="spellStart"/>
      <w:r>
        <w:t>robót</w:t>
      </w:r>
      <w:proofErr w:type="spellEnd"/>
    </w:p>
    <w:p w:rsidR="00EE1B77" w:rsidRDefault="00EE1B77" w:rsidP="00D77C7F">
      <w:pPr>
        <w:jc w:val="both"/>
      </w:pPr>
      <w:r>
        <w:t>1.</w:t>
      </w:r>
      <w:r>
        <w:tab/>
      </w:r>
      <w:proofErr w:type="spellStart"/>
      <w:r>
        <w:t>Strony</w:t>
      </w:r>
      <w:proofErr w:type="spellEnd"/>
      <w:r>
        <w:t xml:space="preserve"> </w:t>
      </w:r>
      <w:proofErr w:type="spellStart"/>
      <w:r>
        <w:t>ustalają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przedmiotem</w:t>
      </w:r>
      <w:proofErr w:type="spellEnd"/>
      <w:r>
        <w:t xml:space="preserve"> </w:t>
      </w:r>
      <w:proofErr w:type="spellStart"/>
      <w:r>
        <w:t>końcowego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ustalony</w:t>
      </w:r>
      <w:proofErr w:type="spellEnd"/>
      <w:r>
        <w:t xml:space="preserve"> w §1.</w:t>
      </w:r>
    </w:p>
    <w:p w:rsidR="00EE1B77" w:rsidRDefault="00EE1B77" w:rsidP="00D77C7F">
      <w:pPr>
        <w:jc w:val="both"/>
      </w:pPr>
      <w:r>
        <w:lastRenderedPageBreak/>
        <w:t>2.</w:t>
      </w:r>
      <w:r>
        <w:tab/>
      </w:r>
      <w:proofErr w:type="spellStart"/>
      <w:r>
        <w:t>Odbioru</w:t>
      </w:r>
      <w:proofErr w:type="spellEnd"/>
      <w:r>
        <w:t xml:space="preserve"> </w:t>
      </w:r>
      <w:proofErr w:type="spellStart"/>
      <w:r>
        <w:t>końcowego</w:t>
      </w:r>
      <w:proofErr w:type="spellEnd"/>
      <w:r>
        <w:t xml:space="preserve"> </w:t>
      </w:r>
      <w:proofErr w:type="spellStart"/>
      <w:r>
        <w:t>dokona</w:t>
      </w:r>
      <w:proofErr w:type="spellEnd"/>
      <w:r>
        <w:t xml:space="preserve"> </w:t>
      </w:r>
      <w:proofErr w:type="spellStart"/>
      <w:r>
        <w:t>protokolarnie</w:t>
      </w:r>
      <w:proofErr w:type="spellEnd"/>
      <w:r>
        <w:t xml:space="preserve">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udziale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>.</w:t>
      </w:r>
    </w:p>
    <w:p w:rsidR="00EE1B77" w:rsidRDefault="00EE1B77" w:rsidP="00D77C7F">
      <w:pPr>
        <w:jc w:val="both"/>
      </w:pPr>
      <w:r>
        <w:t>3.</w:t>
      </w:r>
      <w:r>
        <w:tab/>
      </w:r>
      <w:proofErr w:type="spellStart"/>
      <w:r>
        <w:t>Terminem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fizyczne</w:t>
      </w:r>
      <w:proofErr w:type="spellEnd"/>
      <w:r>
        <w:t xml:space="preserve"> </w:t>
      </w:r>
      <w:proofErr w:type="spellStart"/>
      <w:r>
        <w:t>zakończenie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powiadomienie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o </w:t>
      </w:r>
      <w:proofErr w:type="spellStart"/>
      <w:r>
        <w:t>zakończeniu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. </w:t>
      </w:r>
    </w:p>
    <w:p w:rsidR="00EE1B77" w:rsidRDefault="00EE1B77" w:rsidP="00D77C7F">
      <w:pPr>
        <w:jc w:val="both"/>
      </w:pPr>
      <w:r>
        <w:t>4.</w:t>
      </w:r>
      <w:r>
        <w:tab/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stwierdzenia</w:t>
      </w:r>
      <w:proofErr w:type="spellEnd"/>
      <w:r>
        <w:t xml:space="preserve"> wad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niezgodności</w:t>
      </w:r>
      <w:proofErr w:type="spellEnd"/>
      <w:r>
        <w:t xml:space="preserve"> z </w:t>
      </w:r>
      <w:proofErr w:type="spellStart"/>
      <w:r w:rsidR="00B20E6C">
        <w:t>standardami</w:t>
      </w:r>
      <w:proofErr w:type="spellEnd"/>
      <w:r w:rsidR="00B20E6C">
        <w:t xml:space="preserve"> </w:t>
      </w:r>
      <w:proofErr w:type="spellStart"/>
      <w:r w:rsidR="00B20E6C" w:rsidRPr="00143569">
        <w:t>dostępności</w:t>
      </w:r>
      <w:proofErr w:type="spellEnd"/>
      <w:r w:rsidR="00B20E6C" w:rsidRPr="00143569">
        <w:t xml:space="preserve"> </w:t>
      </w:r>
      <w:proofErr w:type="spellStart"/>
      <w:r w:rsidR="00B20E6C" w:rsidRPr="00143569">
        <w:t>dla</w:t>
      </w:r>
      <w:proofErr w:type="spellEnd"/>
      <w:r w:rsidR="00B20E6C" w:rsidRPr="00143569">
        <w:t xml:space="preserve"> </w:t>
      </w:r>
      <w:proofErr w:type="spellStart"/>
      <w:r w:rsidR="00B20E6C" w:rsidRPr="00143569">
        <w:t>osób</w:t>
      </w:r>
      <w:proofErr w:type="spellEnd"/>
      <w:r w:rsidR="00B20E6C" w:rsidRPr="00143569">
        <w:t xml:space="preserve"> </w:t>
      </w:r>
      <w:proofErr w:type="spellStart"/>
      <w:r w:rsidR="00B20E6C" w:rsidRPr="00143569">
        <w:t>niewidomych</w:t>
      </w:r>
      <w:proofErr w:type="spellEnd"/>
      <w:r w:rsidR="00B20E6C" w:rsidRPr="00143569">
        <w:t xml:space="preserve"> </w:t>
      </w:r>
      <w:proofErr w:type="spellStart"/>
      <w:r w:rsidR="00B20E6C" w:rsidRPr="00143569">
        <w:t>i</w:t>
      </w:r>
      <w:proofErr w:type="spellEnd"/>
      <w:r w:rsidR="00B20E6C" w:rsidRPr="00143569">
        <w:t xml:space="preserve"> </w:t>
      </w:r>
      <w:proofErr w:type="spellStart"/>
      <w:r w:rsidR="00B20E6C" w:rsidRPr="00143569">
        <w:t>słabowidzących</w:t>
      </w:r>
      <w:proofErr w:type="spellEnd"/>
      <w:r>
        <w:t xml:space="preserve">,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wyznaczy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usunięcia</w:t>
      </w:r>
      <w:proofErr w:type="spellEnd"/>
      <w:r>
        <w:t>.</w:t>
      </w:r>
    </w:p>
    <w:p w:rsidR="00EE1B77" w:rsidRDefault="00EE1B77" w:rsidP="00D77C7F">
      <w:pPr>
        <w:jc w:val="both"/>
      </w:pPr>
      <w:r>
        <w:t>5.</w:t>
      </w:r>
      <w:r>
        <w:tab/>
      </w:r>
      <w:proofErr w:type="spellStart"/>
      <w:r>
        <w:t>Strony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</w:t>
      </w:r>
      <w:proofErr w:type="spellStart"/>
      <w:r>
        <w:t>ustalają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rozumieją</w:t>
      </w:r>
      <w:proofErr w:type="spellEnd"/>
      <w:r>
        <w:t xml:space="preserve"> </w:t>
      </w:r>
      <w:proofErr w:type="spellStart"/>
      <w:r>
        <w:t>datę</w:t>
      </w:r>
      <w:proofErr w:type="spellEnd"/>
      <w:r>
        <w:t xml:space="preserve"> </w:t>
      </w:r>
      <w:proofErr w:type="spellStart"/>
      <w:r>
        <w:t>podpisania</w:t>
      </w:r>
      <w:proofErr w:type="spellEnd"/>
      <w:r>
        <w:t xml:space="preserve"> </w:t>
      </w:r>
      <w:proofErr w:type="spellStart"/>
      <w:r>
        <w:t>protokołu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końco</w:t>
      </w:r>
      <w:r w:rsidR="00EE788A">
        <w:t>wego</w:t>
      </w:r>
      <w:proofErr w:type="spellEnd"/>
      <w:r w:rsidR="00EE788A">
        <w:t xml:space="preserve"> bez </w:t>
      </w:r>
      <w:proofErr w:type="spellStart"/>
      <w:r w:rsidR="00EE788A">
        <w:t>zastrzeżeń</w:t>
      </w:r>
      <w:proofErr w:type="spellEnd"/>
      <w:r w:rsidR="00EE788A">
        <w:t xml:space="preserve"> (bez </w:t>
      </w:r>
      <w:proofErr w:type="spellStart"/>
      <w:r w:rsidR="00EE788A">
        <w:t>uwag</w:t>
      </w:r>
      <w:proofErr w:type="spellEnd"/>
      <w:r w:rsidR="00EE788A">
        <w:t>).</w:t>
      </w:r>
    </w:p>
    <w:p w:rsidR="00EE1B77" w:rsidRDefault="00B20E6C" w:rsidP="00F11057">
      <w:pPr>
        <w:jc w:val="center"/>
      </w:pPr>
      <w:r>
        <w:t>§8</w:t>
      </w:r>
    </w:p>
    <w:p w:rsidR="00EE1B77" w:rsidRDefault="00EE1B77" w:rsidP="00B20E6C">
      <w:pPr>
        <w:jc w:val="center"/>
      </w:pPr>
      <w:proofErr w:type="spellStart"/>
      <w:r>
        <w:t>Obowiązki</w:t>
      </w:r>
      <w:proofErr w:type="spellEnd"/>
      <w:r>
        <w:t xml:space="preserve"> </w:t>
      </w:r>
      <w:proofErr w:type="spellStart"/>
      <w:r>
        <w:t>informacyjne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kontrolne</w:t>
      </w:r>
      <w:proofErr w:type="spellEnd"/>
    </w:p>
    <w:p w:rsidR="00EE1B77" w:rsidRDefault="00EE1B77" w:rsidP="00D77C7F">
      <w:pPr>
        <w:jc w:val="both"/>
      </w:pPr>
      <w:r>
        <w:t>1.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współpracy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 xml:space="preserve">, </w:t>
      </w:r>
      <w:proofErr w:type="spellStart"/>
      <w:r>
        <w:t>Instytucją</w:t>
      </w:r>
      <w:proofErr w:type="spellEnd"/>
      <w:r>
        <w:t xml:space="preserve"> </w:t>
      </w:r>
      <w:proofErr w:type="spellStart"/>
      <w:r>
        <w:t>Zarządzającą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innymi</w:t>
      </w:r>
      <w:proofErr w:type="spellEnd"/>
      <w:r>
        <w:t xml:space="preserve"> </w:t>
      </w:r>
      <w:proofErr w:type="spellStart"/>
      <w:r>
        <w:t>uprawnionymi</w:t>
      </w:r>
      <w:proofErr w:type="spellEnd"/>
      <w:r>
        <w:t xml:space="preserve"> </w:t>
      </w:r>
      <w:proofErr w:type="spellStart"/>
      <w:r>
        <w:t>organami</w:t>
      </w:r>
      <w:proofErr w:type="spellEnd"/>
      <w:r>
        <w:t xml:space="preserve"> </w:t>
      </w:r>
      <w:proofErr w:type="spellStart"/>
      <w:r>
        <w:t>kontrolnymi</w:t>
      </w:r>
      <w:proofErr w:type="spellEnd"/>
      <w:r>
        <w:t>.</w:t>
      </w:r>
    </w:p>
    <w:p w:rsidR="00EE1B77" w:rsidRDefault="00EE1B77" w:rsidP="00D77C7F">
      <w:pPr>
        <w:jc w:val="both"/>
      </w:pPr>
      <w:r>
        <w:t>2.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przechowywania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wymogami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współfinansowanego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UE.</w:t>
      </w:r>
    </w:p>
    <w:p w:rsidR="00EE1B77" w:rsidRDefault="00B20E6C" w:rsidP="00B20E6C">
      <w:pPr>
        <w:jc w:val="center"/>
      </w:pPr>
      <w:r>
        <w:t>§ 9</w:t>
      </w:r>
    </w:p>
    <w:p w:rsidR="00EE1B77" w:rsidRDefault="00EE1B77" w:rsidP="00B20E6C">
      <w:pPr>
        <w:jc w:val="center"/>
      </w:pPr>
      <w:proofErr w:type="spellStart"/>
      <w:r>
        <w:t>Kary</w:t>
      </w:r>
      <w:proofErr w:type="spellEnd"/>
      <w:r>
        <w:t xml:space="preserve"> </w:t>
      </w:r>
      <w:proofErr w:type="spellStart"/>
      <w:r>
        <w:t>umowne</w:t>
      </w:r>
      <w:proofErr w:type="spellEnd"/>
    </w:p>
    <w:p w:rsidR="00EE1B77" w:rsidRDefault="00EE1B77" w:rsidP="00D77C7F">
      <w:pPr>
        <w:jc w:val="both"/>
      </w:pPr>
      <w:r>
        <w:t>1.</w:t>
      </w:r>
      <w:r>
        <w:tab/>
      </w:r>
      <w:proofErr w:type="spellStart"/>
      <w:r>
        <w:t>Strony</w:t>
      </w:r>
      <w:proofErr w:type="spellEnd"/>
      <w:r>
        <w:t xml:space="preserve"> </w:t>
      </w:r>
      <w:proofErr w:type="spellStart"/>
      <w:r>
        <w:t>ustanawiają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niewykonanie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nienależyte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zobowiązań</w:t>
      </w:r>
      <w:proofErr w:type="spellEnd"/>
      <w:r>
        <w:t xml:space="preserve"> </w:t>
      </w:r>
      <w:proofErr w:type="spellStart"/>
      <w:r>
        <w:t>umownych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umownych</w:t>
      </w:r>
      <w:proofErr w:type="spellEnd"/>
      <w:r>
        <w:t>.</w:t>
      </w:r>
    </w:p>
    <w:p w:rsidR="00EE1B77" w:rsidRDefault="00EE1B77" w:rsidP="00D77C7F">
      <w:pPr>
        <w:jc w:val="both"/>
      </w:pPr>
      <w:r>
        <w:t>2.</w:t>
      </w:r>
      <w:r>
        <w:tab/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zapłaci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kary</w:t>
      </w:r>
      <w:proofErr w:type="spellEnd"/>
      <w:r>
        <w:t xml:space="preserve"> </w:t>
      </w:r>
      <w:proofErr w:type="spellStart"/>
      <w:r>
        <w:t>umowne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odstąpienie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przyczyn</w:t>
      </w:r>
      <w:proofErr w:type="spellEnd"/>
      <w:r>
        <w:t xml:space="preserve"> </w:t>
      </w:r>
      <w:proofErr w:type="spellStart"/>
      <w:r>
        <w:t>leżących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5% </w:t>
      </w:r>
      <w:proofErr w:type="spellStart"/>
      <w:r>
        <w:t>wynagrodzenia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określonego</w:t>
      </w:r>
      <w:proofErr w:type="spellEnd"/>
      <w:r>
        <w:t xml:space="preserve"> w §5 </w:t>
      </w:r>
      <w:proofErr w:type="spellStart"/>
      <w:r>
        <w:t>ust</w:t>
      </w:r>
      <w:proofErr w:type="spellEnd"/>
      <w:r>
        <w:t>. 1.</w:t>
      </w:r>
    </w:p>
    <w:p w:rsidR="00EE1B77" w:rsidRDefault="00EE1B77" w:rsidP="00D77C7F">
      <w:pPr>
        <w:jc w:val="both"/>
      </w:pPr>
      <w:r>
        <w:t>3.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zapłaci</w:t>
      </w:r>
      <w:proofErr w:type="spellEnd"/>
      <w:r>
        <w:t xml:space="preserve"> </w:t>
      </w:r>
      <w:proofErr w:type="spellStart"/>
      <w:r>
        <w:t>Zamawiającemu</w:t>
      </w:r>
      <w:proofErr w:type="spellEnd"/>
      <w:r>
        <w:t xml:space="preserve"> </w:t>
      </w:r>
      <w:proofErr w:type="spellStart"/>
      <w:r>
        <w:t>kary</w:t>
      </w:r>
      <w:proofErr w:type="spellEnd"/>
      <w:r>
        <w:t xml:space="preserve"> </w:t>
      </w:r>
      <w:proofErr w:type="spellStart"/>
      <w:r>
        <w:t>umowne</w:t>
      </w:r>
      <w:proofErr w:type="spellEnd"/>
      <w:r>
        <w:t>:</w:t>
      </w:r>
    </w:p>
    <w:p w:rsidR="00EE1B77" w:rsidRDefault="00EE1B77" w:rsidP="00D77C7F">
      <w:pPr>
        <w:jc w:val="both"/>
      </w:pPr>
      <w:r>
        <w:t>1)</w:t>
      </w:r>
      <w:r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opóźnienie</w:t>
      </w:r>
      <w:proofErr w:type="spellEnd"/>
      <w:r>
        <w:t xml:space="preserve"> w </w:t>
      </w:r>
      <w:proofErr w:type="spellStart"/>
      <w:r>
        <w:t>wykonaniu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w </w:t>
      </w:r>
      <w:proofErr w:type="spellStart"/>
      <w:r>
        <w:t>wysokości</w:t>
      </w:r>
      <w:proofErr w:type="spellEnd"/>
      <w:r>
        <w:t xml:space="preserve"> 0,5% </w:t>
      </w:r>
      <w:proofErr w:type="spellStart"/>
      <w:r>
        <w:t>wynagrodzenia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określonego</w:t>
      </w:r>
      <w:proofErr w:type="spellEnd"/>
      <w:r>
        <w:t xml:space="preserve"> w §5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opóźnienia</w:t>
      </w:r>
      <w:proofErr w:type="spellEnd"/>
      <w:r>
        <w:t>,</w:t>
      </w:r>
    </w:p>
    <w:p w:rsidR="00EE1B77" w:rsidRDefault="00EE1B77" w:rsidP="00D77C7F">
      <w:pPr>
        <w:jc w:val="both"/>
      </w:pPr>
      <w:r>
        <w:t>2)</w:t>
      </w:r>
      <w:r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opóźnienia</w:t>
      </w:r>
      <w:proofErr w:type="spellEnd"/>
      <w:r>
        <w:t xml:space="preserve"> w </w:t>
      </w:r>
      <w:proofErr w:type="spellStart"/>
      <w:r>
        <w:t>usunięciu</w:t>
      </w:r>
      <w:proofErr w:type="spellEnd"/>
      <w:r>
        <w:t xml:space="preserve"> wad </w:t>
      </w:r>
      <w:proofErr w:type="spellStart"/>
      <w:r>
        <w:t>i</w:t>
      </w:r>
      <w:proofErr w:type="spellEnd"/>
      <w:r>
        <w:t>/</w:t>
      </w:r>
      <w:proofErr w:type="spellStart"/>
      <w:r>
        <w:t>lub</w:t>
      </w:r>
      <w:proofErr w:type="spellEnd"/>
      <w:r>
        <w:t xml:space="preserve"> </w:t>
      </w:r>
      <w:proofErr w:type="spellStart"/>
      <w:r>
        <w:t>usterki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0,2%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umownej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 </w:t>
      </w:r>
      <w:proofErr w:type="spellStart"/>
      <w:r>
        <w:t>wadliwie</w:t>
      </w:r>
      <w:proofErr w:type="spellEnd"/>
      <w:r>
        <w:t xml:space="preserve"> </w:t>
      </w:r>
      <w:proofErr w:type="spellStart"/>
      <w:r>
        <w:t>wykonanego</w:t>
      </w:r>
      <w:proofErr w:type="spellEnd"/>
      <w:r>
        <w:t xml:space="preserve"> </w:t>
      </w:r>
      <w:proofErr w:type="spellStart"/>
      <w:r>
        <w:t>elementu</w:t>
      </w:r>
      <w:proofErr w:type="spellEnd"/>
      <w:r>
        <w:t xml:space="preserve"> </w:t>
      </w:r>
      <w:proofErr w:type="spellStart"/>
      <w:r>
        <w:t>wyszczególnionego</w:t>
      </w:r>
      <w:proofErr w:type="spellEnd"/>
      <w:r>
        <w:t xml:space="preserve"> w </w:t>
      </w:r>
      <w:proofErr w:type="spellStart"/>
      <w:r>
        <w:t>kosztorysie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wystąpiła</w:t>
      </w:r>
      <w:proofErr w:type="spellEnd"/>
      <w:r>
        <w:t xml:space="preserve"> </w:t>
      </w:r>
      <w:proofErr w:type="spellStart"/>
      <w:r>
        <w:t>wada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lub</w:t>
      </w:r>
      <w:proofErr w:type="spellEnd"/>
      <w:r>
        <w:t xml:space="preserve"> </w:t>
      </w:r>
      <w:proofErr w:type="spellStart"/>
      <w:r>
        <w:t>usterka</w:t>
      </w:r>
      <w:proofErr w:type="spellEnd"/>
      <w:r>
        <w:t xml:space="preserve">, </w:t>
      </w:r>
      <w:proofErr w:type="spellStart"/>
      <w:r>
        <w:t>licząc</w:t>
      </w:r>
      <w:proofErr w:type="spellEnd"/>
      <w:r>
        <w:t xml:space="preserve"> od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zawiadomienia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powstaniu</w:t>
      </w:r>
      <w:proofErr w:type="spellEnd"/>
      <w:r>
        <w:t xml:space="preserve"> </w:t>
      </w:r>
      <w:proofErr w:type="spellStart"/>
      <w:r>
        <w:t>wady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lub</w:t>
      </w:r>
      <w:proofErr w:type="spellEnd"/>
      <w:r>
        <w:t xml:space="preserve"> </w:t>
      </w:r>
      <w:proofErr w:type="spellStart"/>
      <w:r>
        <w:t>usterki</w:t>
      </w:r>
      <w:proofErr w:type="spellEnd"/>
      <w:r>
        <w:t xml:space="preserve">, </w:t>
      </w:r>
    </w:p>
    <w:p w:rsidR="00EE1B77" w:rsidRDefault="00EE1B77" w:rsidP="00D77C7F">
      <w:pPr>
        <w:jc w:val="both"/>
      </w:pPr>
      <w:r>
        <w:t>3)</w:t>
      </w:r>
      <w:r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odstąpienie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rozwiązanie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wypowiedzenie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, z </w:t>
      </w:r>
      <w:proofErr w:type="spellStart"/>
      <w:r>
        <w:t>przyczyn</w:t>
      </w:r>
      <w:proofErr w:type="spellEnd"/>
      <w:r>
        <w:t xml:space="preserve"> </w:t>
      </w:r>
      <w:proofErr w:type="spellStart"/>
      <w:r>
        <w:t>leżących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5%  </w:t>
      </w:r>
      <w:proofErr w:type="spellStart"/>
      <w:r>
        <w:t>wynagrodzenia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określonego</w:t>
      </w:r>
      <w:proofErr w:type="spellEnd"/>
      <w:r>
        <w:t xml:space="preserve"> w §5 </w:t>
      </w:r>
      <w:proofErr w:type="spellStart"/>
      <w:r>
        <w:t>ust</w:t>
      </w:r>
      <w:proofErr w:type="spellEnd"/>
      <w:r>
        <w:t>. 1,</w:t>
      </w:r>
    </w:p>
    <w:p w:rsidR="00EE1B77" w:rsidRDefault="00EE1B77" w:rsidP="00D77C7F">
      <w:pPr>
        <w:jc w:val="both"/>
      </w:pPr>
      <w:r>
        <w:t>4.</w:t>
      </w:r>
      <w:r>
        <w:tab/>
      </w:r>
      <w:proofErr w:type="spellStart"/>
      <w:r>
        <w:t>Strony</w:t>
      </w:r>
      <w:proofErr w:type="spellEnd"/>
      <w:r>
        <w:t xml:space="preserve"> </w:t>
      </w:r>
      <w:proofErr w:type="spellStart"/>
      <w:r>
        <w:t>zastrzegają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dochodzenia</w:t>
      </w:r>
      <w:proofErr w:type="spellEnd"/>
      <w:r>
        <w:t xml:space="preserve"> </w:t>
      </w:r>
      <w:proofErr w:type="spellStart"/>
      <w:r>
        <w:t>odszkodowania</w:t>
      </w:r>
      <w:proofErr w:type="spellEnd"/>
      <w:r>
        <w:t xml:space="preserve"> </w:t>
      </w:r>
      <w:proofErr w:type="spellStart"/>
      <w:r>
        <w:t>uzupełniającego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ogólnych</w:t>
      </w:r>
      <w:proofErr w:type="spellEnd"/>
      <w:r>
        <w:t xml:space="preserve"> </w:t>
      </w:r>
      <w:proofErr w:type="spellStart"/>
      <w:r>
        <w:t>przewidzianych</w:t>
      </w:r>
      <w:proofErr w:type="spellEnd"/>
      <w:r>
        <w:t xml:space="preserve"> w </w:t>
      </w:r>
      <w:proofErr w:type="spellStart"/>
      <w:r>
        <w:t>Kodeksie</w:t>
      </w:r>
      <w:proofErr w:type="spellEnd"/>
      <w:r>
        <w:t xml:space="preserve"> </w:t>
      </w:r>
      <w:proofErr w:type="spellStart"/>
      <w:r>
        <w:t>cywilnym</w:t>
      </w:r>
      <w:proofErr w:type="spellEnd"/>
      <w:r>
        <w:t xml:space="preserve">, 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wartość</w:t>
      </w:r>
      <w:proofErr w:type="spellEnd"/>
      <w:r>
        <w:t xml:space="preserve"> </w:t>
      </w:r>
      <w:proofErr w:type="spellStart"/>
      <w:r>
        <w:t>faktycznie</w:t>
      </w:r>
      <w:proofErr w:type="spellEnd"/>
      <w:r>
        <w:t xml:space="preserve"> </w:t>
      </w:r>
      <w:proofErr w:type="spellStart"/>
      <w:r>
        <w:t>poniesionych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 </w:t>
      </w:r>
      <w:proofErr w:type="spellStart"/>
      <w:r>
        <w:t>przekracza</w:t>
      </w:r>
      <w:proofErr w:type="spellEnd"/>
      <w:r>
        <w:t xml:space="preserve"> </w:t>
      </w:r>
      <w:proofErr w:type="spellStart"/>
      <w:r>
        <w:t>wysokość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umownych</w:t>
      </w:r>
      <w:proofErr w:type="spellEnd"/>
      <w:r>
        <w:t>.</w:t>
      </w:r>
    </w:p>
    <w:p w:rsidR="00EE1B77" w:rsidRDefault="00EE1B77" w:rsidP="00D77C7F">
      <w:pPr>
        <w:jc w:val="both"/>
      </w:pPr>
      <w:r>
        <w:lastRenderedPageBreak/>
        <w:t>5.</w:t>
      </w:r>
      <w:r>
        <w:tab/>
      </w:r>
      <w:proofErr w:type="spellStart"/>
      <w:r>
        <w:t>Zamawiający</w:t>
      </w:r>
      <w:proofErr w:type="spellEnd"/>
      <w:r>
        <w:t xml:space="preserve"> ma </w:t>
      </w:r>
      <w:proofErr w:type="spellStart"/>
      <w:r>
        <w:t>obowiązek</w:t>
      </w:r>
      <w:proofErr w:type="spellEnd"/>
      <w:r>
        <w:t xml:space="preserve"> </w:t>
      </w:r>
      <w:proofErr w:type="spellStart"/>
      <w:r>
        <w:t>poinformowania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o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naliczonej</w:t>
      </w:r>
      <w:proofErr w:type="spellEnd"/>
      <w:r>
        <w:t xml:space="preserve"> </w:t>
      </w:r>
      <w:proofErr w:type="spellStart"/>
      <w:r>
        <w:t>kary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naliczenia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o </w:t>
      </w:r>
      <w:proofErr w:type="spellStart"/>
      <w:r>
        <w:t>potrąceniu</w:t>
      </w:r>
      <w:proofErr w:type="spellEnd"/>
      <w:r>
        <w:t>.</w:t>
      </w:r>
    </w:p>
    <w:p w:rsidR="00EE1B77" w:rsidRDefault="00712EBE" w:rsidP="00F11057">
      <w:pPr>
        <w:jc w:val="center"/>
      </w:pPr>
      <w:r>
        <w:t>§ 10</w:t>
      </w:r>
    </w:p>
    <w:p w:rsidR="00EE1B77" w:rsidRDefault="00EE1B77" w:rsidP="00A70396">
      <w:pPr>
        <w:jc w:val="center"/>
      </w:pPr>
      <w:proofErr w:type="spellStart"/>
      <w:r>
        <w:t>Warunki</w:t>
      </w:r>
      <w:proofErr w:type="spellEnd"/>
      <w:r>
        <w:t xml:space="preserve"> </w:t>
      </w:r>
      <w:proofErr w:type="spellStart"/>
      <w:r>
        <w:t>odstąpienia</w:t>
      </w:r>
      <w:proofErr w:type="spellEnd"/>
      <w:r>
        <w:t xml:space="preserve"> od </w:t>
      </w:r>
      <w:proofErr w:type="spellStart"/>
      <w:r>
        <w:t>umowy</w:t>
      </w:r>
      <w:proofErr w:type="spellEnd"/>
    </w:p>
    <w:p w:rsidR="00EE1B77" w:rsidRDefault="00EE1B77" w:rsidP="00D77C7F">
      <w:pPr>
        <w:jc w:val="both"/>
      </w:pPr>
      <w:r>
        <w:t>1.</w:t>
      </w:r>
      <w:r>
        <w:tab/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rozwiązać</w:t>
      </w:r>
      <w:proofErr w:type="spellEnd"/>
      <w:r>
        <w:t xml:space="preserve"> </w:t>
      </w:r>
      <w:proofErr w:type="spellStart"/>
      <w:r>
        <w:t>umowę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skutkiem</w:t>
      </w:r>
      <w:proofErr w:type="spellEnd"/>
      <w:r>
        <w:t xml:space="preserve"> </w:t>
      </w:r>
      <w:proofErr w:type="spellStart"/>
      <w:r>
        <w:t>natychmiastowym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>:</w:t>
      </w:r>
    </w:p>
    <w:p w:rsidR="00EE1B77" w:rsidRDefault="00EE1B77" w:rsidP="00D77C7F">
      <w:pPr>
        <w:jc w:val="both"/>
      </w:pPr>
      <w:r>
        <w:t>a)</w:t>
      </w:r>
      <w:r>
        <w:tab/>
      </w:r>
      <w:proofErr w:type="spellStart"/>
      <w:r>
        <w:t>rażącego</w:t>
      </w:r>
      <w:proofErr w:type="spellEnd"/>
      <w:r>
        <w:t xml:space="preserve"> </w:t>
      </w:r>
      <w:proofErr w:type="spellStart"/>
      <w:r>
        <w:t>naruszenia</w:t>
      </w:r>
      <w:proofErr w:type="spellEnd"/>
      <w:r>
        <w:t xml:space="preserve"> </w:t>
      </w:r>
      <w:proofErr w:type="spellStart"/>
      <w:r>
        <w:t>postanowień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>,</w:t>
      </w:r>
    </w:p>
    <w:p w:rsidR="00EE1B77" w:rsidRDefault="00EE1B77" w:rsidP="00D77C7F">
      <w:pPr>
        <w:jc w:val="both"/>
      </w:pPr>
      <w:r>
        <w:t>b)</w:t>
      </w:r>
      <w:r>
        <w:tab/>
      </w:r>
      <w:proofErr w:type="spellStart"/>
      <w:r>
        <w:t>stwierdzenia</w:t>
      </w:r>
      <w:proofErr w:type="spellEnd"/>
      <w:r>
        <w:t xml:space="preserve"> </w:t>
      </w:r>
      <w:proofErr w:type="spellStart"/>
      <w:r>
        <w:t>powiązań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kapitałowych</w:t>
      </w:r>
      <w:proofErr w:type="spellEnd"/>
      <w:r>
        <w:t>,</w:t>
      </w:r>
    </w:p>
    <w:p w:rsidR="00EE1B77" w:rsidRDefault="00EE1B77" w:rsidP="00D77C7F">
      <w:pPr>
        <w:jc w:val="both"/>
      </w:pPr>
      <w:r>
        <w:t>c)</w:t>
      </w:r>
      <w:r>
        <w:tab/>
      </w:r>
      <w:proofErr w:type="spellStart"/>
      <w:r>
        <w:t>zagrożenia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:rsidR="00EE1B77" w:rsidRDefault="00EE1B77" w:rsidP="00D77C7F">
      <w:pPr>
        <w:jc w:val="both"/>
      </w:pPr>
      <w:r>
        <w:t>2.</w:t>
      </w:r>
      <w:r>
        <w:tab/>
      </w:r>
      <w:proofErr w:type="spellStart"/>
      <w:r>
        <w:t>Rozwiązanie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>.</w:t>
      </w:r>
    </w:p>
    <w:p w:rsidR="00EE1B77" w:rsidRDefault="00712EBE" w:rsidP="00F11057">
      <w:pPr>
        <w:jc w:val="center"/>
      </w:pPr>
      <w:r>
        <w:t>§ 11</w:t>
      </w:r>
    </w:p>
    <w:p w:rsidR="00EE1B77" w:rsidRDefault="00EE1B77" w:rsidP="00A70396">
      <w:pPr>
        <w:jc w:val="center"/>
      </w:pPr>
      <w:proofErr w:type="spellStart"/>
      <w:r>
        <w:t>Postanowienia</w:t>
      </w:r>
      <w:proofErr w:type="spellEnd"/>
      <w:r>
        <w:t xml:space="preserve"> </w:t>
      </w:r>
      <w:proofErr w:type="spellStart"/>
      <w:r>
        <w:t>końcowe</w:t>
      </w:r>
      <w:proofErr w:type="spellEnd"/>
    </w:p>
    <w:p w:rsidR="00EE1B77" w:rsidRDefault="0010106D" w:rsidP="00D77C7F">
      <w:pPr>
        <w:jc w:val="both"/>
      </w:pPr>
      <w:r>
        <w:t xml:space="preserve">1. </w:t>
      </w:r>
      <w:proofErr w:type="spellStart"/>
      <w:r w:rsidR="00EE1B77">
        <w:t>Roszczenia</w:t>
      </w:r>
      <w:proofErr w:type="spellEnd"/>
      <w:r w:rsidR="00EE1B77">
        <w:t xml:space="preserve"> </w:t>
      </w:r>
      <w:proofErr w:type="spellStart"/>
      <w:r w:rsidR="00EE1B77">
        <w:t>zgłaszane</w:t>
      </w:r>
      <w:proofErr w:type="spellEnd"/>
      <w:r w:rsidR="00EE1B77">
        <w:t xml:space="preserve"> </w:t>
      </w:r>
      <w:proofErr w:type="spellStart"/>
      <w:r w:rsidR="00EE1B77">
        <w:t>przez</w:t>
      </w:r>
      <w:proofErr w:type="spellEnd"/>
      <w:r w:rsidR="00EE1B77">
        <w:t xml:space="preserve"> </w:t>
      </w:r>
      <w:proofErr w:type="spellStart"/>
      <w:r w:rsidR="00EE1B77">
        <w:t>Wykonawcę</w:t>
      </w:r>
      <w:proofErr w:type="spellEnd"/>
      <w:r w:rsidR="00EE1B77">
        <w:t xml:space="preserve"> do </w:t>
      </w:r>
      <w:proofErr w:type="spellStart"/>
      <w:r w:rsidR="00EE1B77">
        <w:t>Zamawiającego</w:t>
      </w:r>
      <w:proofErr w:type="spellEnd"/>
      <w:r w:rsidR="00EE1B77">
        <w:t xml:space="preserve">, </w:t>
      </w:r>
      <w:proofErr w:type="spellStart"/>
      <w:r w:rsidR="00EE1B77">
        <w:t>związane</w:t>
      </w:r>
      <w:proofErr w:type="spellEnd"/>
      <w:r w:rsidR="00EE1B77">
        <w:t xml:space="preserve">  z </w:t>
      </w:r>
      <w:proofErr w:type="spellStart"/>
      <w:r w:rsidR="00EE1B77">
        <w:t>realizacją</w:t>
      </w:r>
      <w:proofErr w:type="spellEnd"/>
      <w:r w:rsidR="00EE1B77">
        <w:t xml:space="preserve"> </w:t>
      </w:r>
      <w:proofErr w:type="spellStart"/>
      <w:r w:rsidR="00EE1B77">
        <w:t>niniejszej</w:t>
      </w:r>
      <w:proofErr w:type="spellEnd"/>
      <w:r w:rsidR="00EE1B77">
        <w:t xml:space="preserve">  </w:t>
      </w:r>
      <w:proofErr w:type="spellStart"/>
      <w:r w:rsidR="00EE1B77">
        <w:t>umowy</w:t>
      </w:r>
      <w:proofErr w:type="spellEnd"/>
      <w:r w:rsidR="00EE1B77">
        <w:t xml:space="preserve"> </w:t>
      </w:r>
      <w:proofErr w:type="spellStart"/>
      <w:r w:rsidR="00EE1B77">
        <w:t>muszą</w:t>
      </w:r>
      <w:proofErr w:type="spellEnd"/>
      <w:r w:rsidR="00EE1B77">
        <w:t xml:space="preserve"> </w:t>
      </w:r>
      <w:proofErr w:type="spellStart"/>
      <w:r w:rsidR="00EE1B77">
        <w:t>być</w:t>
      </w:r>
      <w:proofErr w:type="spellEnd"/>
      <w:r w:rsidR="00EE1B77">
        <w:t xml:space="preserve"> </w:t>
      </w:r>
      <w:proofErr w:type="spellStart"/>
      <w:r w:rsidR="00EE1B77">
        <w:t>dokonane</w:t>
      </w:r>
      <w:proofErr w:type="spellEnd"/>
      <w:r w:rsidR="00EE1B77">
        <w:t xml:space="preserve"> pod </w:t>
      </w:r>
      <w:proofErr w:type="spellStart"/>
      <w:r w:rsidR="00EE1B77">
        <w:t>rygorem</w:t>
      </w:r>
      <w:proofErr w:type="spellEnd"/>
      <w:r w:rsidR="00EE1B77">
        <w:t xml:space="preserve"> </w:t>
      </w:r>
      <w:proofErr w:type="spellStart"/>
      <w:r w:rsidR="00EE1B77">
        <w:t>nieważności</w:t>
      </w:r>
      <w:proofErr w:type="spellEnd"/>
      <w:r w:rsidR="00EE1B77">
        <w:t xml:space="preserve"> w </w:t>
      </w:r>
      <w:proofErr w:type="spellStart"/>
      <w:r w:rsidR="00EE1B77">
        <w:t>formie</w:t>
      </w:r>
      <w:proofErr w:type="spellEnd"/>
      <w:r w:rsidR="00EE1B77">
        <w:t xml:space="preserve"> </w:t>
      </w:r>
      <w:proofErr w:type="spellStart"/>
      <w:r w:rsidR="00EE1B77">
        <w:t>pisemnej</w:t>
      </w:r>
      <w:proofErr w:type="spellEnd"/>
      <w:r w:rsidR="00EE1B77">
        <w:t>.</w:t>
      </w:r>
    </w:p>
    <w:p w:rsidR="00EE1B77" w:rsidRDefault="00EE1B77" w:rsidP="00D77C7F">
      <w:pPr>
        <w:jc w:val="both"/>
      </w:pPr>
      <w:r>
        <w:t>2</w:t>
      </w:r>
      <w:r w:rsidR="0010106D">
        <w:t xml:space="preserve">.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do </w:t>
      </w:r>
      <w:proofErr w:type="spellStart"/>
      <w:r>
        <w:t>pisemnego</w:t>
      </w:r>
      <w:proofErr w:type="spellEnd"/>
      <w:r>
        <w:t xml:space="preserve"> </w:t>
      </w:r>
      <w:proofErr w:type="spellStart"/>
      <w:r>
        <w:t>ustosunkowania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 </w:t>
      </w:r>
      <w:proofErr w:type="spellStart"/>
      <w:r>
        <w:t>prawidłowo</w:t>
      </w:r>
      <w:proofErr w:type="spellEnd"/>
      <w:r>
        <w:t xml:space="preserve"> </w:t>
      </w:r>
      <w:proofErr w:type="spellStart"/>
      <w:r>
        <w:t>zgłaszanych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zastrzeżeń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21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otrzymania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>.</w:t>
      </w:r>
    </w:p>
    <w:p w:rsidR="00EE1B77" w:rsidRDefault="0010106D" w:rsidP="00D77C7F">
      <w:pPr>
        <w:jc w:val="both"/>
      </w:pPr>
      <w:r>
        <w:t xml:space="preserve">3. </w:t>
      </w:r>
      <w:proofErr w:type="spellStart"/>
      <w:r w:rsidR="00EE1B77">
        <w:t>Wszelkie</w:t>
      </w:r>
      <w:proofErr w:type="spellEnd"/>
      <w:r w:rsidR="00EE1B77">
        <w:t xml:space="preserve"> </w:t>
      </w:r>
      <w:proofErr w:type="spellStart"/>
      <w:r w:rsidR="00EE1B77">
        <w:t>zawiadomienia</w:t>
      </w:r>
      <w:proofErr w:type="spellEnd"/>
      <w:r w:rsidR="00EE1B77">
        <w:t xml:space="preserve"> </w:t>
      </w:r>
      <w:proofErr w:type="spellStart"/>
      <w:r w:rsidR="00EE1B77">
        <w:t>i</w:t>
      </w:r>
      <w:proofErr w:type="spellEnd"/>
      <w:r w:rsidR="00EE1B77">
        <w:t xml:space="preserve"> </w:t>
      </w:r>
      <w:proofErr w:type="spellStart"/>
      <w:r w:rsidR="00EE1B77">
        <w:t>korespondencja</w:t>
      </w:r>
      <w:proofErr w:type="spellEnd"/>
      <w:r w:rsidR="00EE1B77">
        <w:t xml:space="preserve"> </w:t>
      </w:r>
      <w:proofErr w:type="spellStart"/>
      <w:r w:rsidR="00EE1B77">
        <w:t>związana</w:t>
      </w:r>
      <w:proofErr w:type="spellEnd"/>
      <w:r w:rsidR="00EE1B77">
        <w:t xml:space="preserve"> z </w:t>
      </w:r>
      <w:proofErr w:type="spellStart"/>
      <w:r w:rsidR="00EE1B77">
        <w:t>niniejszą</w:t>
      </w:r>
      <w:proofErr w:type="spellEnd"/>
      <w:r w:rsidR="00EE1B77">
        <w:t xml:space="preserve"> </w:t>
      </w:r>
      <w:proofErr w:type="spellStart"/>
      <w:r w:rsidR="00EE1B77">
        <w:t>umową</w:t>
      </w:r>
      <w:proofErr w:type="spellEnd"/>
      <w:r w:rsidR="00EE1B77">
        <w:t xml:space="preserve"> </w:t>
      </w:r>
      <w:proofErr w:type="spellStart"/>
      <w:r w:rsidR="00EE1B77">
        <w:t>powinna</w:t>
      </w:r>
      <w:proofErr w:type="spellEnd"/>
      <w:r w:rsidR="00EE1B77">
        <w:t xml:space="preserve"> </w:t>
      </w:r>
      <w:proofErr w:type="spellStart"/>
      <w:r w:rsidR="00EE1B77">
        <w:t>być</w:t>
      </w:r>
      <w:proofErr w:type="spellEnd"/>
      <w:r w:rsidR="00EE1B77">
        <w:t xml:space="preserve"> </w:t>
      </w:r>
      <w:proofErr w:type="spellStart"/>
      <w:r w:rsidR="00EE1B77">
        <w:t>kierowana</w:t>
      </w:r>
      <w:proofErr w:type="spellEnd"/>
      <w:r w:rsidR="00EE1B77">
        <w:t xml:space="preserve"> </w:t>
      </w:r>
      <w:proofErr w:type="spellStart"/>
      <w:r w:rsidR="00EE1B77">
        <w:t>na</w:t>
      </w:r>
      <w:proofErr w:type="spellEnd"/>
      <w:r w:rsidR="00EE1B77">
        <w:t xml:space="preserve"> </w:t>
      </w:r>
      <w:proofErr w:type="spellStart"/>
      <w:r w:rsidR="00EE1B77">
        <w:t>następujące</w:t>
      </w:r>
      <w:proofErr w:type="spellEnd"/>
      <w:r w:rsidR="00EE1B77">
        <w:t xml:space="preserve"> </w:t>
      </w:r>
      <w:proofErr w:type="spellStart"/>
      <w:r w:rsidR="00EE1B77">
        <w:t>adresy</w:t>
      </w:r>
      <w:proofErr w:type="spellEnd"/>
      <w:r w:rsidR="00EE1B77">
        <w:t>:</w:t>
      </w:r>
    </w:p>
    <w:p w:rsidR="00EE1B77" w:rsidRDefault="00EE1B77" w:rsidP="00D77C7F">
      <w:pPr>
        <w:jc w:val="both"/>
      </w:pPr>
      <w:r>
        <w:t>1)</w:t>
      </w:r>
      <w:r>
        <w:tab/>
      </w:r>
      <w:proofErr w:type="spellStart"/>
      <w:r>
        <w:t>Zamawiającego</w:t>
      </w:r>
      <w:proofErr w:type="spellEnd"/>
      <w:r>
        <w:t>:  akademiazawodowcow@ekonomikraciborz.pl</w:t>
      </w:r>
    </w:p>
    <w:p w:rsidR="00EE1B77" w:rsidRDefault="00EE1B77" w:rsidP="00D77C7F">
      <w:pPr>
        <w:jc w:val="both"/>
      </w:pPr>
      <w:r>
        <w:t>2)</w:t>
      </w:r>
      <w:r>
        <w:tab/>
      </w:r>
      <w:proofErr w:type="spellStart"/>
      <w:r>
        <w:t>Wykonawcy</w:t>
      </w:r>
      <w:proofErr w:type="spellEnd"/>
      <w:r>
        <w:t>: …………………………………………………………….</w:t>
      </w:r>
    </w:p>
    <w:p w:rsidR="00EE1B77" w:rsidRDefault="00EE1B77" w:rsidP="00D77C7F">
      <w:pPr>
        <w:jc w:val="both"/>
      </w:pPr>
      <w:r>
        <w:t>4.</w:t>
      </w:r>
      <w:r>
        <w:tab/>
      </w:r>
      <w:proofErr w:type="spellStart"/>
      <w:r>
        <w:t>Wszelkie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wynikłe</w:t>
      </w:r>
      <w:proofErr w:type="spellEnd"/>
      <w:r>
        <w:t xml:space="preserve"> w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starały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rozstrzygnąć</w:t>
      </w:r>
      <w:proofErr w:type="spellEnd"/>
      <w:r>
        <w:t xml:space="preserve"> </w:t>
      </w:r>
      <w:proofErr w:type="spellStart"/>
      <w:r>
        <w:t>polubownie</w:t>
      </w:r>
      <w:proofErr w:type="spellEnd"/>
      <w:r>
        <w:t>.</w:t>
      </w:r>
    </w:p>
    <w:p w:rsidR="00EE1B77" w:rsidRDefault="00EE1B77" w:rsidP="00D77C7F">
      <w:pPr>
        <w:jc w:val="both"/>
      </w:pPr>
      <w:r>
        <w:t xml:space="preserve">5. 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niniejszą</w:t>
      </w:r>
      <w:proofErr w:type="spellEnd"/>
      <w:r>
        <w:t xml:space="preserve"> </w:t>
      </w:r>
      <w:proofErr w:type="spellStart"/>
      <w:r>
        <w:t>umową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Kodeksu</w:t>
      </w:r>
      <w:proofErr w:type="spellEnd"/>
      <w:r>
        <w:t xml:space="preserve"> </w:t>
      </w:r>
      <w:proofErr w:type="spellStart"/>
      <w:r>
        <w:t>Cywilnego</w:t>
      </w:r>
      <w:proofErr w:type="spellEnd"/>
      <w:r>
        <w:t>.</w:t>
      </w:r>
    </w:p>
    <w:p w:rsidR="00EE1B77" w:rsidRDefault="00EE1B77" w:rsidP="00D77C7F">
      <w:pPr>
        <w:jc w:val="both"/>
      </w:pPr>
      <w:r>
        <w:t xml:space="preserve">6. </w:t>
      </w:r>
      <w:proofErr w:type="spellStart"/>
      <w:r>
        <w:t>Ewentualne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mogące</w:t>
      </w:r>
      <w:proofErr w:type="spellEnd"/>
      <w:r>
        <w:t xml:space="preserve"> </w:t>
      </w:r>
      <w:proofErr w:type="spellStart"/>
      <w:r>
        <w:t>wyniknąć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tle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oddają</w:t>
      </w:r>
      <w:proofErr w:type="spellEnd"/>
      <w:r>
        <w:t xml:space="preserve"> pod </w:t>
      </w:r>
      <w:proofErr w:type="spellStart"/>
      <w:r>
        <w:t>rozstrzygnięcie</w:t>
      </w:r>
      <w:proofErr w:type="spellEnd"/>
      <w:r>
        <w:t xml:space="preserve"> </w:t>
      </w:r>
      <w:proofErr w:type="spellStart"/>
      <w:r>
        <w:t>właściwemu</w:t>
      </w:r>
      <w:proofErr w:type="spellEnd"/>
      <w:r>
        <w:t xml:space="preserve"> </w:t>
      </w:r>
      <w:proofErr w:type="spellStart"/>
      <w:r>
        <w:t>miejscowo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sądowi</w:t>
      </w:r>
      <w:proofErr w:type="spellEnd"/>
      <w:r>
        <w:t xml:space="preserve"> </w:t>
      </w:r>
      <w:proofErr w:type="spellStart"/>
      <w:r>
        <w:t>powszechnemu</w:t>
      </w:r>
      <w:proofErr w:type="spellEnd"/>
      <w:r>
        <w:t>.</w:t>
      </w:r>
    </w:p>
    <w:p w:rsidR="00EE1B77" w:rsidRDefault="00EE1B77" w:rsidP="00D77C7F">
      <w:pPr>
        <w:jc w:val="both"/>
      </w:pPr>
      <w:r>
        <w:t xml:space="preserve">7. </w:t>
      </w:r>
      <w:proofErr w:type="spellStart"/>
      <w:r>
        <w:t>Umowę</w:t>
      </w:r>
      <w:proofErr w:type="spellEnd"/>
      <w:r>
        <w:t xml:space="preserve"> </w:t>
      </w:r>
      <w:proofErr w:type="spellStart"/>
      <w:r>
        <w:t>sporządzono</w:t>
      </w:r>
      <w:proofErr w:type="spellEnd"/>
      <w:r>
        <w:t xml:space="preserve"> w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jednobrzmiących</w:t>
      </w:r>
      <w:proofErr w:type="spellEnd"/>
      <w:r>
        <w:t xml:space="preserve"> </w:t>
      </w:r>
      <w:proofErr w:type="spellStart"/>
      <w:r>
        <w:t>egzemplarzach</w:t>
      </w:r>
      <w:proofErr w:type="spellEnd"/>
      <w:r>
        <w:t xml:space="preserve">: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>.</w:t>
      </w:r>
    </w:p>
    <w:p w:rsidR="00EE1B77" w:rsidRDefault="00EE1B77" w:rsidP="00D77C7F">
      <w:pPr>
        <w:jc w:val="both"/>
      </w:pPr>
      <w:r>
        <w:t xml:space="preserve">8.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oświadcza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wypełnił</w:t>
      </w:r>
      <w:proofErr w:type="spellEnd"/>
      <w:r>
        <w:t xml:space="preserve"> </w:t>
      </w:r>
      <w:proofErr w:type="spellStart"/>
      <w:r>
        <w:t>obowiązki</w:t>
      </w:r>
      <w:proofErr w:type="spellEnd"/>
      <w:r>
        <w:t xml:space="preserve"> </w:t>
      </w:r>
      <w:proofErr w:type="spellStart"/>
      <w:r>
        <w:t>informacyjne</w:t>
      </w:r>
      <w:proofErr w:type="spellEnd"/>
      <w:r>
        <w:t xml:space="preserve"> </w:t>
      </w:r>
      <w:proofErr w:type="spellStart"/>
      <w:r>
        <w:t>przewidziane</w:t>
      </w:r>
      <w:proofErr w:type="spellEnd"/>
      <w:r>
        <w:t xml:space="preserve"> w art. 14 RODO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, od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pośrednio</w:t>
      </w:r>
      <w:proofErr w:type="spellEnd"/>
      <w:r>
        <w:t xml:space="preserve"> </w:t>
      </w:r>
      <w:proofErr w:type="spellStart"/>
      <w:r>
        <w:t>pozyskał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objętym</w:t>
      </w:r>
      <w:proofErr w:type="spellEnd"/>
      <w:r>
        <w:t xml:space="preserve"> </w:t>
      </w:r>
      <w:proofErr w:type="spellStart"/>
      <w:r>
        <w:t>niniejszą</w:t>
      </w:r>
      <w:proofErr w:type="spellEnd"/>
      <w:r>
        <w:t xml:space="preserve"> </w:t>
      </w:r>
      <w:proofErr w:type="spellStart"/>
      <w:r>
        <w:t>umową</w:t>
      </w:r>
      <w:proofErr w:type="spellEnd"/>
      <w:r>
        <w:t>.</w:t>
      </w:r>
    </w:p>
    <w:p w:rsidR="0010106D" w:rsidRDefault="0010106D" w:rsidP="00D77C7F">
      <w:pPr>
        <w:jc w:val="both"/>
      </w:pPr>
    </w:p>
    <w:p w:rsidR="00EE1B77" w:rsidRDefault="00712EBE" w:rsidP="00F11057">
      <w:pPr>
        <w:jc w:val="center"/>
      </w:pPr>
      <w:r>
        <w:lastRenderedPageBreak/>
        <w:t>§ 12</w:t>
      </w:r>
    </w:p>
    <w:p w:rsidR="00EE1B77" w:rsidRDefault="00EE1B77" w:rsidP="00A70396">
      <w:pPr>
        <w:jc w:val="center"/>
      </w:pPr>
      <w:bookmarkStart w:id="0" w:name="_GoBack"/>
      <w:proofErr w:type="spellStart"/>
      <w:r>
        <w:t>Klauzula</w:t>
      </w:r>
      <w:proofErr w:type="spellEnd"/>
      <w:r>
        <w:t xml:space="preserve"> </w:t>
      </w:r>
      <w:proofErr w:type="spellStart"/>
      <w:r>
        <w:t>informacyjna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art. 13 RODO</w:t>
      </w:r>
    </w:p>
    <w:bookmarkEnd w:id="0"/>
    <w:p w:rsidR="00EE1B77" w:rsidRDefault="00EE1B77" w:rsidP="00D77C7F">
      <w:pPr>
        <w:jc w:val="both"/>
      </w:pPr>
      <w:r>
        <w:t xml:space="preserve">1. </w:t>
      </w:r>
      <w:proofErr w:type="spellStart"/>
      <w:r>
        <w:t>Zgodnie</w:t>
      </w:r>
      <w:proofErr w:type="spellEnd"/>
      <w:r>
        <w:t xml:space="preserve"> z art. 13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i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2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(UE) 2016/679 z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(RODO), </w:t>
      </w:r>
      <w:proofErr w:type="spellStart"/>
      <w:r>
        <w:t>informujemy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: </w:t>
      </w:r>
      <w:proofErr w:type="spellStart"/>
      <w:r>
        <w:t>Administratorem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Ekonomicznych</w:t>
      </w:r>
      <w:proofErr w:type="spellEnd"/>
      <w:r>
        <w:t xml:space="preserve"> w </w:t>
      </w:r>
      <w:proofErr w:type="spellStart"/>
      <w:r>
        <w:t>Raciborzu</w:t>
      </w:r>
      <w:proofErr w:type="spellEnd"/>
      <w:r>
        <w:t xml:space="preserve"> z </w:t>
      </w:r>
      <w:proofErr w:type="spellStart"/>
      <w:r>
        <w:t>siedzibą</w:t>
      </w:r>
      <w:proofErr w:type="spellEnd"/>
      <w:r>
        <w:t xml:space="preserve"> w </w:t>
      </w:r>
      <w:proofErr w:type="spellStart"/>
      <w:r>
        <w:t>Raciborzu</w:t>
      </w:r>
      <w:proofErr w:type="spellEnd"/>
      <w:r>
        <w:t xml:space="preserve">, </w:t>
      </w:r>
      <w:proofErr w:type="spellStart"/>
      <w:r>
        <w:t>ul</w:t>
      </w:r>
      <w:proofErr w:type="spellEnd"/>
      <w:r>
        <w:t xml:space="preserve">. </w:t>
      </w:r>
      <w:proofErr w:type="spellStart"/>
      <w:r>
        <w:t>Gimnazjalna</w:t>
      </w:r>
      <w:proofErr w:type="spellEnd"/>
      <w:r>
        <w:t xml:space="preserve"> 3,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pocztowy</w:t>
      </w:r>
      <w:proofErr w:type="spellEnd"/>
      <w:r>
        <w:t xml:space="preserve"> 47-400,</w:t>
      </w:r>
    </w:p>
    <w:p w:rsidR="00EE1B77" w:rsidRDefault="00EE1B77" w:rsidP="00D77C7F">
      <w:pPr>
        <w:jc w:val="both"/>
      </w:pPr>
      <w:proofErr w:type="spellStart"/>
      <w:r>
        <w:t>adres</w:t>
      </w:r>
      <w:proofErr w:type="spellEnd"/>
      <w:r>
        <w:t xml:space="preserve"> e-mail: sekretariat@ekonomikraciborz.pl, tel. 32 415 48 90 .</w:t>
      </w:r>
    </w:p>
    <w:p w:rsidR="00EE1B77" w:rsidRDefault="00EE1B77" w:rsidP="00D77C7F">
      <w:pPr>
        <w:jc w:val="both"/>
      </w:pPr>
      <w:r>
        <w:t xml:space="preserve">2.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odbywać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art. 6 ust.1 b RODO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wymogów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</w:p>
    <w:p w:rsidR="00EE1B77" w:rsidRDefault="00EE1B77" w:rsidP="00D77C7F">
      <w:pPr>
        <w:jc w:val="both"/>
      </w:pPr>
      <w:r>
        <w:t xml:space="preserve">3. </w:t>
      </w:r>
      <w:proofErr w:type="spellStart"/>
      <w:r>
        <w:t>Inspektorem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w </w:t>
      </w:r>
      <w:proofErr w:type="spellStart"/>
      <w:r>
        <w:t>tutejszej</w:t>
      </w:r>
      <w:proofErr w:type="spellEnd"/>
      <w:r>
        <w:t xml:space="preserve"> </w:t>
      </w:r>
      <w:proofErr w:type="spellStart"/>
      <w:r>
        <w:t>jednostce</w:t>
      </w:r>
      <w:proofErr w:type="spellEnd"/>
      <w:r>
        <w:t xml:space="preserve"> jest </w:t>
      </w:r>
      <w:proofErr w:type="spellStart"/>
      <w:r>
        <w:t>Sławomir</w:t>
      </w:r>
      <w:proofErr w:type="spellEnd"/>
      <w:r>
        <w:t xml:space="preserve"> </w:t>
      </w:r>
      <w:proofErr w:type="spellStart"/>
      <w:r>
        <w:t>Kuśnierek</w:t>
      </w:r>
      <w:proofErr w:type="spellEnd"/>
      <w:r>
        <w:t xml:space="preserve">; </w:t>
      </w:r>
      <w:proofErr w:type="spellStart"/>
      <w:r>
        <w:t>adres</w:t>
      </w:r>
      <w:proofErr w:type="spellEnd"/>
      <w:r>
        <w:t xml:space="preserve"> e-mail: nowator@nowator.edu.pl, tel. 32 331 48 05.</w:t>
      </w:r>
    </w:p>
    <w:p w:rsidR="00EE1B77" w:rsidRDefault="00EE1B77" w:rsidP="00D77C7F">
      <w:pPr>
        <w:jc w:val="both"/>
      </w:pPr>
    </w:p>
    <w:p w:rsidR="00EE1B77" w:rsidRDefault="00EE1B77" w:rsidP="00D77C7F">
      <w:pPr>
        <w:jc w:val="both"/>
      </w:pPr>
      <w:proofErr w:type="spellStart"/>
      <w:r>
        <w:t>Załączniki</w:t>
      </w:r>
      <w:proofErr w:type="spellEnd"/>
      <w:r>
        <w:t>:</w:t>
      </w:r>
    </w:p>
    <w:p w:rsidR="00EE1B77" w:rsidRDefault="00EE1B77" w:rsidP="00D77C7F">
      <w:pPr>
        <w:jc w:val="both"/>
      </w:pPr>
      <w:r>
        <w:t>1.</w:t>
      </w:r>
      <w:r>
        <w:tab/>
      </w:r>
      <w:proofErr w:type="spellStart"/>
      <w:r>
        <w:t>Oferta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>.</w:t>
      </w:r>
    </w:p>
    <w:p w:rsidR="00EE1B77" w:rsidRDefault="00EE1B77" w:rsidP="00D77C7F">
      <w:pPr>
        <w:jc w:val="both"/>
      </w:pPr>
    </w:p>
    <w:p w:rsidR="00EE1B77" w:rsidRDefault="00EE1B77" w:rsidP="00D77C7F">
      <w:pPr>
        <w:jc w:val="both"/>
      </w:pPr>
      <w:r>
        <w:t xml:space="preserve">                    ZAMAWIAJĄCY:</w:t>
      </w:r>
      <w:r>
        <w:tab/>
      </w:r>
      <w:r>
        <w:tab/>
      </w:r>
      <w:r>
        <w:tab/>
      </w:r>
      <w:r>
        <w:tab/>
        <w:t xml:space="preserve">               WYKONAWCA:</w:t>
      </w:r>
    </w:p>
    <w:p w:rsidR="00EE1B77" w:rsidRDefault="00EE1B77" w:rsidP="00EE1B77"/>
    <w:p w:rsidR="00EE1B77" w:rsidRDefault="00EE1B77" w:rsidP="00EE1B77"/>
    <w:p w:rsidR="008E14A0" w:rsidRDefault="008E14A0"/>
    <w:p w:rsidR="008E14A0" w:rsidRDefault="008E14A0"/>
    <w:p w:rsidR="008E14A0" w:rsidRDefault="008E14A0"/>
    <w:p w:rsidR="008E14A0" w:rsidRDefault="008E14A0"/>
    <w:sectPr w:rsidR="008E14A0" w:rsidSect="008E14A0">
      <w:headerReference w:type="default" r:id="rId9"/>
      <w:footerReference w:type="default" r:id="rId10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F6" w:rsidRDefault="008D20F6" w:rsidP="008E14A0">
      <w:pPr>
        <w:spacing w:after="0" w:line="240" w:lineRule="auto"/>
      </w:pPr>
      <w:r>
        <w:separator/>
      </w:r>
    </w:p>
  </w:endnote>
  <w:endnote w:type="continuationSeparator" w:id="0">
    <w:p w:rsidR="008D20F6" w:rsidRDefault="008D20F6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F6" w:rsidRDefault="008D20F6" w:rsidP="008E14A0">
      <w:pPr>
        <w:spacing w:after="0" w:line="240" w:lineRule="auto"/>
      </w:pPr>
      <w:r>
        <w:separator/>
      </w:r>
    </w:p>
  </w:footnote>
  <w:footnote w:type="continuationSeparator" w:id="0">
    <w:p w:rsidR="008D20F6" w:rsidRDefault="008D20F6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95672C6"/>
    <w:multiLevelType w:val="hybridMultilevel"/>
    <w:tmpl w:val="28A25224"/>
    <w:lvl w:ilvl="0" w:tplc="C20C00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0106D"/>
    <w:rsid w:val="00143569"/>
    <w:rsid w:val="0015074B"/>
    <w:rsid w:val="001E5378"/>
    <w:rsid w:val="00202709"/>
    <w:rsid w:val="00272DF6"/>
    <w:rsid w:val="0029639D"/>
    <w:rsid w:val="00326F90"/>
    <w:rsid w:val="003444E7"/>
    <w:rsid w:val="0050370B"/>
    <w:rsid w:val="00561B3E"/>
    <w:rsid w:val="00712EBE"/>
    <w:rsid w:val="008D20F6"/>
    <w:rsid w:val="008E14A0"/>
    <w:rsid w:val="009207EC"/>
    <w:rsid w:val="009E066C"/>
    <w:rsid w:val="00A14A96"/>
    <w:rsid w:val="00A70396"/>
    <w:rsid w:val="00AA1D8D"/>
    <w:rsid w:val="00B20E6C"/>
    <w:rsid w:val="00B307B9"/>
    <w:rsid w:val="00B47730"/>
    <w:rsid w:val="00C53B00"/>
    <w:rsid w:val="00C87522"/>
    <w:rsid w:val="00CB0664"/>
    <w:rsid w:val="00D462E0"/>
    <w:rsid w:val="00D77C7F"/>
    <w:rsid w:val="00E13E51"/>
    <w:rsid w:val="00EE1B77"/>
    <w:rsid w:val="00EE788A"/>
    <w:rsid w:val="00F110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16ADBC-62D5-4FD6-88E0-F34553D8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86</TotalTime>
  <Pages>1</Pages>
  <Words>1372</Words>
  <Characters>8235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8</cp:revision>
  <dcterms:created xsi:type="dcterms:W3CDTF">2026-02-19T10:56:00Z</dcterms:created>
  <dcterms:modified xsi:type="dcterms:W3CDTF">2026-02-20T11:50:00Z</dcterms:modified>
</cp:coreProperties>
</file>