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39D5" w14:textId="77777777" w:rsidR="008E14A0" w:rsidRDefault="008E14A0"/>
    <w:p w14:paraId="5C087D83" w14:textId="77777777" w:rsidR="003315A2" w:rsidRPr="002E7F92" w:rsidRDefault="003315A2" w:rsidP="003315A2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542EC8"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  <w:r w:rsidRPr="002E7F92">
        <w:rPr>
          <w:rFonts w:ascii="Times New Roman" w:hAnsi="Times New Roman" w:cs="Times New Roman"/>
          <w:sz w:val="20"/>
          <w:szCs w:val="20"/>
        </w:rPr>
        <w:t xml:space="preserve"> </w:t>
      </w:r>
      <w:r w:rsidRPr="002E7F92">
        <w:rPr>
          <w:rFonts w:ascii="Times New Roman" w:eastAsia="Calibri" w:hAnsi="Times New Roman" w:cs="Times New Roman"/>
          <w:bCs/>
          <w:iCs/>
          <w:sz w:val="20"/>
          <w:szCs w:val="20"/>
        </w:rPr>
        <w:t>do zapytania ofertowego nr:</w:t>
      </w:r>
      <w:r w:rsidRPr="002E7F92">
        <w:rPr>
          <w:rFonts w:ascii="Times New Roman" w:hAnsi="Times New Roman" w:cs="Times New Roman"/>
          <w:sz w:val="20"/>
          <w:szCs w:val="20"/>
        </w:rPr>
        <w:t xml:space="preserve"> ZSE</w:t>
      </w:r>
      <w:r>
        <w:rPr>
          <w:rFonts w:ascii="Times New Roman" w:hAnsi="Times New Roman" w:cs="Times New Roman"/>
          <w:spacing w:val="32"/>
          <w:sz w:val="20"/>
          <w:szCs w:val="20"/>
        </w:rPr>
        <w:t>.022.2</w:t>
      </w:r>
      <w:r w:rsidRPr="002E7F92">
        <w:rPr>
          <w:rFonts w:ascii="Times New Roman" w:hAnsi="Times New Roman" w:cs="Times New Roman"/>
          <w:spacing w:val="32"/>
          <w:sz w:val="20"/>
          <w:szCs w:val="20"/>
        </w:rPr>
        <w:t>.UE.1.2026</w:t>
      </w:r>
    </w:p>
    <w:p w14:paraId="4CC40253" w14:textId="77777777" w:rsidR="003315A2" w:rsidRPr="00F22030" w:rsidRDefault="003315A2" w:rsidP="003315A2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F22030">
        <w:rPr>
          <w:rFonts w:ascii="Times New Roman" w:hAnsi="Times New Roman" w:cs="Times New Roman"/>
          <w:b/>
          <w:sz w:val="20"/>
          <w:szCs w:val="20"/>
        </w:rPr>
        <w:t>FORMULARZ OFERTY</w:t>
      </w:r>
      <w:r w:rsidRPr="00F22030"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</w:p>
    <w:p w14:paraId="169A0E09" w14:textId="77777777" w:rsidR="003315A2" w:rsidRDefault="003315A2" w:rsidP="003315A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2E7F92">
        <w:rPr>
          <w:rFonts w:ascii="Times New Roman" w:hAnsi="Times New Roman" w:cs="Times New Roman"/>
          <w:sz w:val="20"/>
          <w:szCs w:val="20"/>
          <w:lang w:val="pl-PL"/>
        </w:rPr>
        <w:t>w postępowaniu o udzielenie zapytania ofertowego  prowadzonego w trybie</w:t>
      </w:r>
      <w:r w:rsidR="00F6619F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F6619F">
        <w:rPr>
          <w:sz w:val="20"/>
          <w:szCs w:val="20"/>
        </w:rPr>
        <w:t>zapytania ofertowego, do którego nie mają zastosowania przepisy ustawy z dnia 11 września 2019r. Prawo zamówień publicznych (t.j. Dz.U. z</w:t>
      </w:r>
      <w:r w:rsidR="00AD3BD1">
        <w:rPr>
          <w:sz w:val="20"/>
          <w:szCs w:val="20"/>
        </w:rPr>
        <w:t xml:space="preserve"> 2024r. poz. 1320, z późn. zm.),</w:t>
      </w:r>
      <w:r w:rsidRPr="002E7F92">
        <w:rPr>
          <w:rFonts w:ascii="Times New Roman" w:hAnsi="Times New Roman" w:cs="Times New Roman"/>
          <w:sz w:val="20"/>
          <w:szCs w:val="20"/>
          <w:lang w:val="pl-PL"/>
        </w:rPr>
        <w:t xml:space="preserve"> o nazwie:</w:t>
      </w:r>
    </w:p>
    <w:p w14:paraId="2F19279E" w14:textId="77777777" w:rsidR="003315A2" w:rsidRPr="003315A2" w:rsidRDefault="003315A2" w:rsidP="003315A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E6FAF">
        <w:rPr>
          <w:rFonts w:ascii="Times New Roman" w:hAnsi="Times New Roman" w:cs="Times New Roman"/>
          <w:b/>
          <w:bCs/>
          <w:sz w:val="20"/>
          <w:szCs w:val="20"/>
        </w:rPr>
        <w:t>,,</w:t>
      </w:r>
      <w:r w:rsidRPr="007E6FA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Dostosowanie strony internetowej Zespołu Szkół Ekonomicznych w Raciborzu do standardu WCAG 2.1 na poziomie AA (zgodnie z wytycznymi Web Content Accessibility Guidelines), w tym zapewnienie zgodności z wymogami dostępności cyfrowej dla osób ze szczególnymi potrzebami”.</w:t>
      </w:r>
    </w:p>
    <w:p w14:paraId="7311A2A6" w14:textId="018998AD" w:rsidR="003315A2" w:rsidRPr="002E7F92" w:rsidRDefault="009A61A8" w:rsidP="003315A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>Nazwa projektu</w:t>
      </w:r>
      <w:r w:rsidR="003315A2" w:rsidRPr="002E7F92">
        <w:rPr>
          <w:rFonts w:ascii="Times New Roman" w:hAnsi="Times New Roman" w:cs="Times New Roman"/>
          <w:b/>
          <w:sz w:val="20"/>
          <w:szCs w:val="20"/>
          <w:lang w:val="pl-PL"/>
        </w:rPr>
        <w:t xml:space="preserve">: Akademia zawodowców 2.0 – Poprawa jakości kształcenia zawodowego w ZSE </w:t>
      </w:r>
      <w:r w:rsidR="003315A2">
        <w:rPr>
          <w:rFonts w:ascii="Times New Roman" w:hAnsi="Times New Roman" w:cs="Times New Roman"/>
          <w:b/>
          <w:sz w:val="20"/>
          <w:szCs w:val="20"/>
          <w:lang w:val="pl-PL"/>
        </w:rPr>
        <w:br/>
        <w:t xml:space="preserve">w Raciborzu”, </w:t>
      </w:r>
      <w:r w:rsidR="003315A2" w:rsidRPr="002E7F92">
        <w:rPr>
          <w:rFonts w:ascii="Times New Roman" w:hAnsi="Times New Roman" w:cs="Times New Roman"/>
          <w:b/>
          <w:sz w:val="20"/>
          <w:szCs w:val="20"/>
          <w:lang w:val="pl-PL"/>
        </w:rPr>
        <w:t>współfinansowanego ze środków Europejskiego Funduszu Społecznego Plus (EFS+) w ramach programu Fundusze Europejskie dla Śląskiego 2021–2027 Priorytet VI – Fundusze Europejskie dla edukacji Działanie FESL.06.03 – Kształcenie zawodowe.</w:t>
      </w:r>
    </w:p>
    <w:p w14:paraId="0699BABC" w14:textId="77777777" w:rsidR="003315A2" w:rsidRPr="002E7F92" w:rsidRDefault="003315A2" w:rsidP="003315A2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E7F92">
        <w:rPr>
          <w:rFonts w:ascii="Times New Roman" w:hAnsi="Times New Roman" w:cs="Times New Roman"/>
          <w:sz w:val="20"/>
          <w:szCs w:val="20"/>
          <w:lang w:val="pl-PL"/>
        </w:rPr>
        <w:t xml:space="preserve">NUMER ZAMÓWIENIA:            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>ZSE.022.2</w:t>
      </w:r>
      <w:r w:rsidRPr="00F22030">
        <w:rPr>
          <w:rFonts w:ascii="Times New Roman" w:hAnsi="Times New Roman" w:cs="Times New Roman"/>
          <w:b/>
          <w:sz w:val="20"/>
          <w:szCs w:val="20"/>
          <w:lang w:val="pl-PL"/>
        </w:rPr>
        <w:t>.UE.1.2026</w:t>
      </w:r>
    </w:p>
    <w:p w14:paraId="529D7EA9" w14:textId="77777777" w:rsidR="003315A2" w:rsidRPr="00F22030" w:rsidRDefault="003315A2" w:rsidP="003315A2">
      <w:pPr>
        <w:rPr>
          <w:rFonts w:ascii="Times New Roman" w:hAnsi="Times New Roman" w:cs="Times New Roman"/>
          <w:b/>
          <w:sz w:val="20"/>
          <w:szCs w:val="20"/>
        </w:rPr>
      </w:pPr>
      <w:r w:rsidRPr="00F22030">
        <w:rPr>
          <w:rFonts w:ascii="Times New Roman" w:hAnsi="Times New Roman" w:cs="Times New Roman"/>
          <w:b/>
          <w:sz w:val="20"/>
          <w:szCs w:val="20"/>
        </w:rPr>
        <w:t>Wykonawca składający ofertę:</w:t>
      </w:r>
    </w:p>
    <w:p w14:paraId="7F10F45B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 xml:space="preserve">Nazwa: </w:t>
      </w:r>
    </w:p>
    <w:p w14:paraId="487B3487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</w:t>
      </w:r>
    </w:p>
    <w:p w14:paraId="399B076B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NIP: ………………………………………………………………………………</w:t>
      </w:r>
    </w:p>
    <w:p w14:paraId="0B786EB0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Siedziba (adres)</w:t>
      </w:r>
    </w:p>
    <w:p w14:paraId="263B0F1C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</w:t>
      </w:r>
    </w:p>
    <w:p w14:paraId="42BF6F5A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Telefon: …………………… e-mail: ………………………</w:t>
      </w:r>
    </w:p>
    <w:p w14:paraId="451FA2CA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Zamawiający:</w:t>
      </w:r>
    </w:p>
    <w:p w14:paraId="69B50A14" w14:textId="77777777" w:rsidR="003315A2" w:rsidRPr="00F22030" w:rsidRDefault="003315A2" w:rsidP="003315A2">
      <w:pPr>
        <w:rPr>
          <w:rFonts w:ascii="Times New Roman" w:hAnsi="Times New Roman" w:cs="Times New Roman"/>
          <w:b/>
          <w:sz w:val="20"/>
          <w:szCs w:val="20"/>
        </w:rPr>
      </w:pPr>
      <w:r w:rsidRPr="00F22030">
        <w:rPr>
          <w:rFonts w:ascii="Times New Roman" w:hAnsi="Times New Roman" w:cs="Times New Roman"/>
          <w:b/>
          <w:sz w:val="20"/>
          <w:szCs w:val="20"/>
        </w:rPr>
        <w:t>ZESPÓŁ SZKÓŁ EKONOMICZNYCH W RACIBORZU</w:t>
      </w:r>
    </w:p>
    <w:p w14:paraId="61509447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Adres: ul. Gimnazjalna 3, 47-400 Racibórz</w:t>
      </w:r>
    </w:p>
    <w:p w14:paraId="6B556106" w14:textId="67526C1D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e-mail: akademiazawodowc</w:t>
      </w:r>
      <w:r w:rsidR="009A61A8">
        <w:rPr>
          <w:rFonts w:ascii="Times New Roman" w:hAnsi="Times New Roman" w:cs="Times New Roman"/>
          <w:sz w:val="20"/>
          <w:szCs w:val="20"/>
        </w:rPr>
        <w:t>o</w:t>
      </w:r>
      <w:r w:rsidRPr="002E7F92">
        <w:rPr>
          <w:rFonts w:ascii="Times New Roman" w:hAnsi="Times New Roman" w:cs="Times New Roman"/>
          <w:sz w:val="20"/>
          <w:szCs w:val="20"/>
        </w:rPr>
        <w:t>w@ekonomikraciborz.pl</w:t>
      </w:r>
    </w:p>
    <w:p w14:paraId="45781F56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Zobowiązania i informacje wykonawcy:</w:t>
      </w:r>
    </w:p>
    <w:p w14:paraId="2C56FF55" w14:textId="77777777" w:rsidR="003315A2" w:rsidRPr="002E7F92" w:rsidRDefault="003315A2" w:rsidP="003315A2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E7F92">
        <w:rPr>
          <w:rFonts w:ascii="Times New Roman" w:hAnsi="Times New Roman" w:cs="Times New Roman"/>
          <w:sz w:val="20"/>
          <w:szCs w:val="20"/>
        </w:rPr>
        <w:t>1.</w:t>
      </w:r>
      <w:r w:rsidRPr="002E7F92">
        <w:rPr>
          <w:rFonts w:ascii="Times New Roman" w:hAnsi="Times New Roman" w:cs="Times New Roman"/>
          <w:sz w:val="20"/>
          <w:szCs w:val="20"/>
        </w:rPr>
        <w:tab/>
        <w:t>Odpowiadając na ogłoszone zapytanie ofertowe nr</w:t>
      </w:r>
      <w:r>
        <w:rPr>
          <w:rFonts w:ascii="Times New Roman" w:hAnsi="Times New Roman" w:cs="Times New Roman"/>
          <w:sz w:val="20"/>
          <w:szCs w:val="20"/>
          <w:lang w:val="pl-PL"/>
        </w:rPr>
        <w:t>: ZSE.022.2</w:t>
      </w:r>
      <w:r w:rsidRPr="002E7F92">
        <w:rPr>
          <w:rFonts w:ascii="Times New Roman" w:hAnsi="Times New Roman" w:cs="Times New Roman"/>
          <w:sz w:val="20"/>
          <w:szCs w:val="20"/>
          <w:lang w:val="pl-PL"/>
        </w:rPr>
        <w:t>.UE.1.2026</w:t>
      </w:r>
    </w:p>
    <w:p w14:paraId="208E3899" w14:textId="77777777" w:rsidR="003315A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na:</w:t>
      </w:r>
      <w:r w:rsidRPr="003315A2">
        <w:t xml:space="preserve"> </w:t>
      </w:r>
      <w:r w:rsidRPr="003315A2">
        <w:rPr>
          <w:rFonts w:ascii="Times New Roman" w:hAnsi="Times New Roman" w:cs="Times New Roman"/>
          <w:sz w:val="20"/>
          <w:szCs w:val="20"/>
        </w:rPr>
        <w:t>,,Dostosowanie strony internetowej Zespołu Szkół Ekonomicznych w Raciborzu do standardu WCAG 2.1 na poziomie AA (zgodnie z wytycznymi Web Content Accessibility Guidelines), w tym zapewnienie zgodności z wymogami dostępności cyfrowej dla osób ze szczególnymi potrzebami”.</w:t>
      </w:r>
    </w:p>
    <w:p w14:paraId="0B1DFB76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 xml:space="preserve"> składamy następującą ofertę: </w:t>
      </w:r>
    </w:p>
    <w:p w14:paraId="184481FC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 xml:space="preserve">Cena  brutto </w:t>
      </w:r>
      <w:r w:rsidRPr="002E7F92">
        <w:rPr>
          <w:rFonts w:ascii="Times New Roman" w:hAnsi="Times New Roman" w:cs="Times New Roman"/>
          <w:sz w:val="20"/>
          <w:szCs w:val="20"/>
        </w:rPr>
        <w:tab/>
        <w:t>………………………………. zł (słownie zł: ……………………………………………………………... ),</w:t>
      </w:r>
    </w:p>
    <w:p w14:paraId="173B6928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lastRenderedPageBreak/>
        <w:t>w tym  netto:  ………………........... zł (słownie zł: ………………………………………………………………………….. ),</w:t>
      </w:r>
    </w:p>
    <w:p w14:paraId="5D3DD761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VAT:  …………………………….   zł (słownie zł: 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E7F92">
        <w:rPr>
          <w:rFonts w:ascii="Times New Roman" w:hAnsi="Times New Roman" w:cs="Times New Roman"/>
          <w:sz w:val="20"/>
          <w:szCs w:val="20"/>
        </w:rPr>
        <w:t>……………………………………………………………...).</w:t>
      </w:r>
    </w:p>
    <w:p w14:paraId="287C98C1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2.</w:t>
      </w:r>
      <w:r w:rsidRPr="002E7F92">
        <w:rPr>
          <w:rFonts w:ascii="Times New Roman" w:hAnsi="Times New Roman" w:cs="Times New Roman"/>
          <w:sz w:val="20"/>
          <w:szCs w:val="20"/>
        </w:rPr>
        <w:tab/>
        <w:t>Oświadczamy, że:</w:t>
      </w:r>
    </w:p>
    <w:p w14:paraId="4EFCE8E6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•</w:t>
      </w:r>
      <w:r w:rsidRPr="002E7F92">
        <w:rPr>
          <w:rFonts w:ascii="Times New Roman" w:hAnsi="Times New Roman" w:cs="Times New Roman"/>
          <w:sz w:val="20"/>
          <w:szCs w:val="20"/>
        </w:rPr>
        <w:tab/>
        <w:t>zapoznaliśmy się z warunkami zamówienia i załącznikami, nie wnosimy żadnych zastrzeżeń oraz uzyskaliśmy niezbędne informacje do przygotowania oferty.</w:t>
      </w:r>
    </w:p>
    <w:p w14:paraId="577F8FA7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•</w:t>
      </w:r>
      <w:r w:rsidRPr="002E7F92">
        <w:rPr>
          <w:rFonts w:ascii="Times New Roman" w:hAnsi="Times New Roman" w:cs="Times New Roman"/>
          <w:sz w:val="20"/>
          <w:szCs w:val="20"/>
        </w:rPr>
        <w:tab/>
        <w:t>uważamy się za związanych z ofertą przez okres 30 dni.</w:t>
      </w:r>
    </w:p>
    <w:p w14:paraId="53B6DA2D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•</w:t>
      </w:r>
      <w:r w:rsidRPr="002E7F92">
        <w:rPr>
          <w:rFonts w:ascii="Times New Roman" w:hAnsi="Times New Roman" w:cs="Times New Roman"/>
          <w:sz w:val="20"/>
          <w:szCs w:val="20"/>
        </w:rPr>
        <w:tab/>
        <w:t>załączone do ogłoszenia wymagania stawiane Wykonawcy zostały przez nas zaakceptowane bez zastrzeżeń i zobowiązujemy się w przypadku wyboru naszej oferty do zawarcia umowy w miejscu i terminie wyznaczonym przez Zamawiającego</w:t>
      </w:r>
    </w:p>
    <w:p w14:paraId="28DCC864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</w:p>
    <w:p w14:paraId="39006837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</w:p>
    <w:p w14:paraId="5FAACF2F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</w:p>
    <w:p w14:paraId="36DB29AC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</w:p>
    <w:p w14:paraId="10DA7F08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</w:p>
    <w:p w14:paraId="29481DB0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</w:p>
    <w:p w14:paraId="4EA7C33A" w14:textId="77777777" w:rsidR="003315A2" w:rsidRPr="002E7F9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2E7F92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14F95D31" w14:textId="1067BEE7" w:rsidR="003315A2" w:rsidRPr="00BD2749" w:rsidRDefault="009A61A8" w:rsidP="003315A2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d</w:t>
      </w:r>
      <w:r w:rsidR="003315A2" w:rsidRPr="00BD2749">
        <w:rPr>
          <w:rFonts w:ascii="Times New Roman" w:hAnsi="Times New Roman" w:cs="Times New Roman"/>
          <w:sz w:val="12"/>
          <w:szCs w:val="12"/>
        </w:rPr>
        <w:t xml:space="preserve">ata, imiona i nazwiska osób uprawnionych </w:t>
      </w:r>
    </w:p>
    <w:p w14:paraId="3D78E177" w14:textId="6F4FD455" w:rsidR="003315A2" w:rsidRDefault="003315A2" w:rsidP="003315A2">
      <w:pPr>
        <w:rPr>
          <w:rFonts w:ascii="Times New Roman" w:hAnsi="Times New Roman" w:cs="Times New Roman"/>
          <w:sz w:val="20"/>
          <w:szCs w:val="20"/>
        </w:rPr>
      </w:pPr>
      <w:r w:rsidRPr="00BD2749">
        <w:rPr>
          <w:rFonts w:ascii="Times New Roman" w:hAnsi="Times New Roman" w:cs="Times New Roman"/>
          <w:sz w:val="12"/>
          <w:szCs w:val="12"/>
        </w:rPr>
        <w:t xml:space="preserve">do reprezentowania </w:t>
      </w:r>
      <w:r w:rsidR="001B47A6">
        <w:rPr>
          <w:rFonts w:ascii="Times New Roman" w:hAnsi="Times New Roman" w:cs="Times New Roman"/>
          <w:sz w:val="12"/>
          <w:szCs w:val="12"/>
        </w:rPr>
        <w:t>W</w:t>
      </w:r>
      <w:r w:rsidRPr="00BD2749">
        <w:rPr>
          <w:rFonts w:ascii="Times New Roman" w:hAnsi="Times New Roman" w:cs="Times New Roman"/>
          <w:sz w:val="12"/>
          <w:szCs w:val="12"/>
        </w:rPr>
        <w:t xml:space="preserve">ykonawcy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………………………………………………..</w:t>
      </w:r>
    </w:p>
    <w:p w14:paraId="616E62B4" w14:textId="77777777" w:rsidR="008E14A0" w:rsidRPr="00F6619F" w:rsidRDefault="003315A2">
      <w:pPr>
        <w:rPr>
          <w:sz w:val="12"/>
          <w:szCs w:val="12"/>
        </w:rPr>
      </w:pPr>
      <w:r w:rsidRPr="00F6619F">
        <w:rPr>
          <w:sz w:val="16"/>
          <w:szCs w:val="16"/>
        </w:rPr>
        <w:t xml:space="preserve">                                                                                                     </w:t>
      </w:r>
      <w:r w:rsidR="00F6619F">
        <w:rPr>
          <w:sz w:val="16"/>
          <w:szCs w:val="16"/>
        </w:rPr>
        <w:t xml:space="preserve">                                  </w:t>
      </w:r>
      <w:r w:rsidRPr="00F6619F">
        <w:rPr>
          <w:sz w:val="16"/>
          <w:szCs w:val="16"/>
        </w:rPr>
        <w:t xml:space="preserve">   </w:t>
      </w:r>
      <w:r w:rsidR="00F6619F">
        <w:rPr>
          <w:sz w:val="16"/>
          <w:szCs w:val="16"/>
        </w:rPr>
        <w:t xml:space="preserve">    </w:t>
      </w:r>
      <w:r w:rsidRPr="00F6619F">
        <w:rPr>
          <w:sz w:val="12"/>
          <w:szCs w:val="12"/>
        </w:rPr>
        <w:t>(należy opatrzeć</w:t>
      </w:r>
      <w:r w:rsidR="00F6619F" w:rsidRPr="00F6619F">
        <w:rPr>
          <w:sz w:val="12"/>
          <w:szCs w:val="12"/>
        </w:rPr>
        <w:t xml:space="preserve"> elektronicznym podpisem kwalifikowanym</w:t>
      </w:r>
    </w:p>
    <w:p w14:paraId="62CD7060" w14:textId="77777777" w:rsidR="00F6619F" w:rsidRPr="00F6619F" w:rsidRDefault="00F6619F">
      <w:pPr>
        <w:rPr>
          <w:sz w:val="12"/>
          <w:szCs w:val="12"/>
        </w:rPr>
      </w:pPr>
      <w:r w:rsidRPr="00F6619F">
        <w:rPr>
          <w:sz w:val="12"/>
          <w:szCs w:val="12"/>
        </w:rPr>
        <w:t xml:space="preserve">                                                                                   </w:t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  <w:t xml:space="preserve">              </w:t>
      </w:r>
      <w:r>
        <w:rPr>
          <w:sz w:val="12"/>
          <w:szCs w:val="12"/>
        </w:rPr>
        <w:t xml:space="preserve">                                    </w:t>
      </w:r>
      <w:r w:rsidRPr="00F6619F">
        <w:rPr>
          <w:sz w:val="12"/>
          <w:szCs w:val="12"/>
        </w:rPr>
        <w:t xml:space="preserve">  lub podpisem własnoręcznym  osoby uprawnionej lub osób </w:t>
      </w:r>
    </w:p>
    <w:p w14:paraId="7E5CFCAC" w14:textId="77777777" w:rsidR="00F6619F" w:rsidRPr="00F6619F" w:rsidRDefault="00F6619F">
      <w:pPr>
        <w:rPr>
          <w:sz w:val="12"/>
          <w:szCs w:val="12"/>
        </w:rPr>
      </w:pP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  <w:t xml:space="preserve">                </w:t>
      </w:r>
      <w:r>
        <w:rPr>
          <w:sz w:val="12"/>
          <w:szCs w:val="12"/>
        </w:rPr>
        <w:t xml:space="preserve">         </w:t>
      </w:r>
      <w:r w:rsidRPr="00F6619F">
        <w:rPr>
          <w:sz w:val="12"/>
          <w:szCs w:val="12"/>
        </w:rPr>
        <w:t>uprawnionych do reprezentowania Wykonawcy)</w:t>
      </w:r>
    </w:p>
    <w:p w14:paraId="50563E9B" w14:textId="77777777" w:rsidR="008E14A0" w:rsidRDefault="008E14A0"/>
    <w:p w14:paraId="17AC9E59" w14:textId="77777777" w:rsidR="008E14A0" w:rsidRDefault="008E14A0"/>
    <w:sectPr w:rsidR="008E14A0" w:rsidSect="008E14A0">
      <w:headerReference w:type="default" r:id="rId8"/>
      <w:footerReference w:type="default" r:id="rId9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8A81" w14:textId="77777777" w:rsidR="0011364E" w:rsidRDefault="0011364E" w:rsidP="008E14A0">
      <w:pPr>
        <w:spacing w:after="0" w:line="240" w:lineRule="auto"/>
      </w:pPr>
      <w:r>
        <w:separator/>
      </w:r>
    </w:p>
  </w:endnote>
  <w:endnote w:type="continuationSeparator" w:id="0">
    <w:p w14:paraId="7CA43F87" w14:textId="77777777" w:rsidR="0011364E" w:rsidRDefault="0011364E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15BE" w14:textId="77777777"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r w:rsidRPr="008E14A0">
      <w:rPr>
        <w:sz w:val="18"/>
        <w:szCs w:val="18"/>
      </w:rPr>
      <w:t>Projekt pn. „</w:t>
    </w:r>
    <w:r w:rsidRPr="008E14A0">
      <w:rPr>
        <w:b/>
        <w:bCs/>
        <w:sz w:val="18"/>
        <w:szCs w:val="18"/>
      </w:rPr>
      <w:t xml:space="preserve">Akademia zawodowców 2.0 – Poprawa jakości kształcenia zawodowego w ZSE w Raciborzu”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r w:rsidRPr="008E14A0">
      <w:rPr>
        <w:sz w:val="18"/>
        <w:szCs w:val="18"/>
      </w:rPr>
      <w:t xml:space="preserve">współfinansowany </w:t>
    </w:r>
    <w:r>
      <w:rPr>
        <w:sz w:val="18"/>
        <w:szCs w:val="18"/>
      </w:rPr>
      <w:br/>
    </w:r>
    <w:r w:rsidRPr="008E14A0">
      <w:rPr>
        <w:sz w:val="18"/>
        <w:szCs w:val="18"/>
      </w:rPr>
      <w:t>ze środków Europejskiego Funduszu Społecznego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>w ramach programu Fundusze Europejskie dla Śląskiego 2021–2027</w:t>
    </w:r>
    <w:r>
      <w:rPr>
        <w:sz w:val="18"/>
        <w:szCs w:val="18"/>
      </w:rPr>
      <w:t xml:space="preserve"> P</w:t>
    </w:r>
    <w:r w:rsidRPr="008E14A0">
      <w:rPr>
        <w:sz w:val="18"/>
        <w:szCs w:val="18"/>
      </w:rPr>
      <w:t>riorytet VI – Fundusze Europejskie dla edukacji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>Działanie FESL.06.03 – Kształcenie zawodowe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7F8D" w14:textId="77777777" w:rsidR="0011364E" w:rsidRDefault="0011364E" w:rsidP="008E14A0">
      <w:pPr>
        <w:spacing w:after="0" w:line="240" w:lineRule="auto"/>
      </w:pPr>
      <w:r>
        <w:separator/>
      </w:r>
    </w:p>
  </w:footnote>
  <w:footnote w:type="continuationSeparator" w:id="0">
    <w:p w14:paraId="0F261F72" w14:textId="77777777" w:rsidR="0011364E" w:rsidRDefault="0011364E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724" w14:textId="77777777"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27AA50DD" wp14:editId="4003F99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5057372">
    <w:abstractNumId w:val="8"/>
  </w:num>
  <w:num w:numId="2" w16cid:durableId="1424373667">
    <w:abstractNumId w:val="6"/>
  </w:num>
  <w:num w:numId="3" w16cid:durableId="1606225737">
    <w:abstractNumId w:val="5"/>
  </w:num>
  <w:num w:numId="4" w16cid:durableId="652833883">
    <w:abstractNumId w:val="4"/>
  </w:num>
  <w:num w:numId="5" w16cid:durableId="1655337126">
    <w:abstractNumId w:val="7"/>
  </w:num>
  <w:num w:numId="6" w16cid:durableId="1817649470">
    <w:abstractNumId w:val="3"/>
  </w:num>
  <w:num w:numId="7" w16cid:durableId="1529639463">
    <w:abstractNumId w:val="2"/>
  </w:num>
  <w:num w:numId="8" w16cid:durableId="9916338">
    <w:abstractNumId w:val="1"/>
  </w:num>
  <w:num w:numId="9" w16cid:durableId="85858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00"/>
    <w:rsid w:val="00020F91"/>
    <w:rsid w:val="00034616"/>
    <w:rsid w:val="0006063C"/>
    <w:rsid w:val="0011364E"/>
    <w:rsid w:val="0015074B"/>
    <w:rsid w:val="001B47A6"/>
    <w:rsid w:val="001E5378"/>
    <w:rsid w:val="00202709"/>
    <w:rsid w:val="00272DF6"/>
    <w:rsid w:val="0029639D"/>
    <w:rsid w:val="00326F90"/>
    <w:rsid w:val="003315A2"/>
    <w:rsid w:val="004C3ECC"/>
    <w:rsid w:val="004E1ECC"/>
    <w:rsid w:val="008E14A0"/>
    <w:rsid w:val="009A61A8"/>
    <w:rsid w:val="00A14A96"/>
    <w:rsid w:val="00AA1D8D"/>
    <w:rsid w:val="00AD3BD1"/>
    <w:rsid w:val="00B47730"/>
    <w:rsid w:val="00BE13E0"/>
    <w:rsid w:val="00C53B00"/>
    <w:rsid w:val="00C87522"/>
    <w:rsid w:val="00CB0664"/>
    <w:rsid w:val="00E11F67"/>
    <w:rsid w:val="00E13E51"/>
    <w:rsid w:val="00F6619F"/>
    <w:rsid w:val="00F755C0"/>
    <w:rsid w:val="00FC693F"/>
    <w:rsid w:val="00FD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A48F11"/>
  <w14:defaultImageDpi w14:val="300"/>
  <w15:docId w15:val="{FA4C3904-1095-42F9-9684-AB60FB24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3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64A125-109C-420B-9B30-CF4C3C60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5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Jakub R</cp:lastModifiedBy>
  <cp:revision>6</cp:revision>
  <cp:lastPrinted>2026-02-16T12:46:00Z</cp:lastPrinted>
  <dcterms:created xsi:type="dcterms:W3CDTF">2026-02-16T16:03:00Z</dcterms:created>
  <dcterms:modified xsi:type="dcterms:W3CDTF">2026-02-16T16:33:00Z</dcterms:modified>
</cp:coreProperties>
</file>