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A2" w:rsidRPr="002E7F92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proofErr w:type="spellStart"/>
      <w:r w:rsidRPr="00542EC8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proofErr w:type="spellEnd"/>
      <w:r w:rsidRPr="00542E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42EC8">
        <w:rPr>
          <w:rFonts w:ascii="Times New Roman" w:hAnsi="Times New Roman" w:cs="Times New Roman"/>
          <w:b/>
          <w:bCs/>
          <w:sz w:val="20"/>
          <w:szCs w:val="20"/>
        </w:rPr>
        <w:t>nr</w:t>
      </w:r>
      <w:proofErr w:type="spellEnd"/>
      <w:r w:rsidRPr="00542EC8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Pr="002E7F92">
        <w:rPr>
          <w:rFonts w:ascii="Times New Roman" w:hAnsi="Times New Roman" w:cs="Times New Roman"/>
          <w:sz w:val="20"/>
          <w:szCs w:val="20"/>
        </w:rPr>
        <w:t xml:space="preserve"> ZSE</w:t>
      </w:r>
      <w:r w:rsidR="00FE26FC">
        <w:rPr>
          <w:rFonts w:ascii="Times New Roman" w:hAnsi="Times New Roman" w:cs="Times New Roman"/>
          <w:spacing w:val="32"/>
          <w:sz w:val="20"/>
          <w:szCs w:val="20"/>
        </w:rPr>
        <w:t>.022.3</w:t>
      </w:r>
      <w:r w:rsidRPr="002E7F92">
        <w:rPr>
          <w:rFonts w:ascii="Times New Roman" w:hAnsi="Times New Roman" w:cs="Times New Roman"/>
          <w:spacing w:val="32"/>
          <w:sz w:val="20"/>
          <w:szCs w:val="20"/>
        </w:rPr>
        <w:t>.UE.1.2026</w:t>
      </w:r>
    </w:p>
    <w:p w:rsidR="003315A2" w:rsidRPr="00F22030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FORMULARZ OFERTY</w:t>
      </w:r>
      <w:r w:rsidRPr="00F2203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:rsidR="003315A2" w:rsidRDefault="003315A2" w:rsidP="003315A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  <w:lang w:val="pl-PL"/>
        </w:rPr>
        <w:t>w postępowaniu o udzielenie zapytania ofertowego  prowadzonego w trybie</w:t>
      </w:r>
      <w:r w:rsidR="00F6619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F6619F">
        <w:rPr>
          <w:sz w:val="20"/>
          <w:szCs w:val="20"/>
        </w:rPr>
        <w:t>zapytania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ofertowego</w:t>
      </w:r>
      <w:proofErr w:type="spellEnd"/>
      <w:r w:rsidR="00F6619F">
        <w:rPr>
          <w:sz w:val="20"/>
          <w:szCs w:val="20"/>
        </w:rPr>
        <w:t xml:space="preserve">, do </w:t>
      </w:r>
      <w:proofErr w:type="spellStart"/>
      <w:r w:rsidR="00F6619F">
        <w:rPr>
          <w:sz w:val="20"/>
          <w:szCs w:val="20"/>
        </w:rPr>
        <w:t>którego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nie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mają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zastosowania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przepisy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ustawy</w:t>
      </w:r>
      <w:proofErr w:type="spellEnd"/>
      <w:r w:rsidR="00F6619F">
        <w:rPr>
          <w:sz w:val="20"/>
          <w:szCs w:val="20"/>
        </w:rPr>
        <w:t xml:space="preserve"> z </w:t>
      </w:r>
      <w:proofErr w:type="spellStart"/>
      <w:r w:rsidR="00F6619F">
        <w:rPr>
          <w:sz w:val="20"/>
          <w:szCs w:val="20"/>
        </w:rPr>
        <w:t>dnia</w:t>
      </w:r>
      <w:proofErr w:type="spellEnd"/>
      <w:r w:rsidR="00F6619F">
        <w:rPr>
          <w:sz w:val="20"/>
          <w:szCs w:val="20"/>
        </w:rPr>
        <w:t xml:space="preserve"> 11 </w:t>
      </w:r>
      <w:proofErr w:type="spellStart"/>
      <w:r w:rsidR="00F6619F">
        <w:rPr>
          <w:sz w:val="20"/>
          <w:szCs w:val="20"/>
        </w:rPr>
        <w:t>września</w:t>
      </w:r>
      <w:proofErr w:type="spellEnd"/>
      <w:r w:rsidR="00F6619F">
        <w:rPr>
          <w:sz w:val="20"/>
          <w:szCs w:val="20"/>
        </w:rPr>
        <w:t xml:space="preserve"> 2019r. </w:t>
      </w:r>
      <w:proofErr w:type="spellStart"/>
      <w:r w:rsidR="00F6619F">
        <w:rPr>
          <w:sz w:val="20"/>
          <w:szCs w:val="20"/>
        </w:rPr>
        <w:t>Prawo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zamówień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publicznych</w:t>
      </w:r>
      <w:proofErr w:type="spellEnd"/>
      <w:r w:rsidR="00F6619F">
        <w:rPr>
          <w:sz w:val="20"/>
          <w:szCs w:val="20"/>
        </w:rPr>
        <w:t xml:space="preserve"> (</w:t>
      </w:r>
      <w:proofErr w:type="spellStart"/>
      <w:r w:rsidR="00F6619F">
        <w:rPr>
          <w:sz w:val="20"/>
          <w:szCs w:val="20"/>
        </w:rPr>
        <w:t>t.j.</w:t>
      </w:r>
      <w:proofErr w:type="spellEnd"/>
      <w:r w:rsidR="00F6619F">
        <w:rPr>
          <w:sz w:val="20"/>
          <w:szCs w:val="20"/>
        </w:rPr>
        <w:t xml:space="preserve"> </w:t>
      </w:r>
      <w:proofErr w:type="spellStart"/>
      <w:r w:rsidR="00F6619F">
        <w:rPr>
          <w:sz w:val="20"/>
          <w:szCs w:val="20"/>
        </w:rPr>
        <w:t>Dz.U</w:t>
      </w:r>
      <w:proofErr w:type="spellEnd"/>
      <w:r w:rsidR="00F6619F">
        <w:rPr>
          <w:sz w:val="20"/>
          <w:szCs w:val="20"/>
        </w:rPr>
        <w:t>. z</w:t>
      </w:r>
      <w:r w:rsidR="00AD3BD1">
        <w:rPr>
          <w:sz w:val="20"/>
          <w:szCs w:val="20"/>
        </w:rPr>
        <w:t xml:space="preserve"> 2024r. </w:t>
      </w:r>
      <w:proofErr w:type="spellStart"/>
      <w:r w:rsidR="00AD3BD1">
        <w:rPr>
          <w:sz w:val="20"/>
          <w:szCs w:val="20"/>
        </w:rPr>
        <w:t>poz</w:t>
      </w:r>
      <w:proofErr w:type="spellEnd"/>
      <w:r w:rsidR="00AD3BD1">
        <w:rPr>
          <w:sz w:val="20"/>
          <w:szCs w:val="20"/>
        </w:rPr>
        <w:t xml:space="preserve">. 1320, z </w:t>
      </w:r>
      <w:proofErr w:type="spellStart"/>
      <w:r w:rsidR="00AD3BD1">
        <w:rPr>
          <w:sz w:val="20"/>
          <w:szCs w:val="20"/>
        </w:rPr>
        <w:t>późn</w:t>
      </w:r>
      <w:proofErr w:type="spellEnd"/>
      <w:r w:rsidR="00AD3BD1">
        <w:rPr>
          <w:sz w:val="20"/>
          <w:szCs w:val="20"/>
        </w:rPr>
        <w:t xml:space="preserve">. </w:t>
      </w:r>
      <w:proofErr w:type="spellStart"/>
      <w:r w:rsidR="00AD3BD1">
        <w:rPr>
          <w:sz w:val="20"/>
          <w:szCs w:val="20"/>
        </w:rPr>
        <w:t>zm</w:t>
      </w:r>
      <w:proofErr w:type="spellEnd"/>
      <w:r w:rsidR="00AD3BD1">
        <w:rPr>
          <w:sz w:val="20"/>
          <w:szCs w:val="20"/>
        </w:rPr>
        <w:t>.),</w:t>
      </w:r>
      <w:r w:rsidRPr="002E7F92">
        <w:rPr>
          <w:rFonts w:ascii="Times New Roman" w:hAnsi="Times New Roman" w:cs="Times New Roman"/>
          <w:sz w:val="20"/>
          <w:szCs w:val="20"/>
          <w:lang w:val="pl-PL"/>
        </w:rPr>
        <w:t xml:space="preserve"> o nazwie:</w:t>
      </w:r>
    </w:p>
    <w:p w:rsidR="00FE26FC" w:rsidRDefault="00FE26FC" w:rsidP="003315A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FE26FC">
        <w:rPr>
          <w:rFonts w:ascii="Times New Roman" w:hAnsi="Times New Roman" w:cs="Times New Roman"/>
          <w:b/>
          <w:sz w:val="20"/>
          <w:szCs w:val="20"/>
          <w:lang w:val="pl-PL"/>
        </w:rPr>
        <w:t>,,Zakup oraz montaż tabliczek informacyjnych dla dwóch pracowni dydaktycznych, wykonanych zgodnie z zasadami dostępności dla osób niewidomych i słabowidzących”</w:t>
      </w:r>
    </w:p>
    <w:p w:rsidR="003315A2" w:rsidRPr="002E7F92" w:rsidRDefault="00AC777E" w:rsidP="003315A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Nazwa </w:t>
      </w:r>
      <w:r w:rsidR="003315A2" w:rsidRPr="002E7F92">
        <w:rPr>
          <w:rFonts w:ascii="Times New Roman" w:hAnsi="Times New Roman" w:cs="Times New Roman"/>
          <w:b/>
          <w:sz w:val="20"/>
          <w:szCs w:val="20"/>
          <w:lang w:val="pl-PL"/>
        </w:rPr>
        <w:t xml:space="preserve">projektu: Akademia zawodowców 2.0 – Poprawa jakości kształcenia zawodowego w ZSE </w:t>
      </w:r>
      <w:r w:rsidR="003315A2">
        <w:rPr>
          <w:rFonts w:ascii="Times New Roman" w:hAnsi="Times New Roman" w:cs="Times New Roman"/>
          <w:b/>
          <w:sz w:val="20"/>
          <w:szCs w:val="20"/>
          <w:lang w:val="pl-PL"/>
        </w:rPr>
        <w:br/>
        <w:t xml:space="preserve">w Raciborzu”, </w:t>
      </w:r>
      <w:r w:rsidR="003315A2" w:rsidRPr="002E7F92">
        <w:rPr>
          <w:rFonts w:ascii="Times New Roman" w:hAnsi="Times New Roman" w:cs="Times New Roman"/>
          <w:b/>
          <w:sz w:val="20"/>
          <w:szCs w:val="20"/>
          <w:lang w:val="pl-PL"/>
        </w:rPr>
        <w:t>współfinansowanego ze środków Europejskiego Funduszu Społecznego Plus (EFS+) w ramach programu Fundusze Europejskie dla Śląskiego 2021–2027 Priorytet VI – Fundusze Europejskie dla edukacji Działanie FESL.06.03 – Kształcenie zawodowe.</w:t>
      </w:r>
    </w:p>
    <w:p w:rsidR="003315A2" w:rsidRPr="002E7F92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  <w:lang w:val="pl-PL"/>
        </w:rPr>
        <w:t xml:space="preserve">NUMER ZAMÓWIENIA:            </w:t>
      </w:r>
      <w:r w:rsidR="00FE26FC">
        <w:rPr>
          <w:rFonts w:ascii="Times New Roman" w:hAnsi="Times New Roman" w:cs="Times New Roman"/>
          <w:b/>
          <w:sz w:val="20"/>
          <w:szCs w:val="20"/>
          <w:lang w:val="pl-PL"/>
        </w:rPr>
        <w:t>ZSE.022.3</w:t>
      </w:r>
      <w:r w:rsidRPr="00F22030">
        <w:rPr>
          <w:rFonts w:ascii="Times New Roman" w:hAnsi="Times New Roman" w:cs="Times New Roman"/>
          <w:b/>
          <w:sz w:val="20"/>
          <w:szCs w:val="20"/>
          <w:lang w:val="pl-PL"/>
        </w:rPr>
        <w:t>.UE.1.2026</w:t>
      </w:r>
    </w:p>
    <w:p w:rsidR="003315A2" w:rsidRPr="00F22030" w:rsidRDefault="003315A2" w:rsidP="003315A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22030">
        <w:rPr>
          <w:rFonts w:ascii="Times New Roman" w:hAnsi="Times New Roman" w:cs="Times New Roman"/>
          <w:b/>
          <w:sz w:val="20"/>
          <w:szCs w:val="20"/>
        </w:rPr>
        <w:t>Wykonawca</w:t>
      </w:r>
      <w:proofErr w:type="spellEnd"/>
      <w:r w:rsidRPr="00F220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2030">
        <w:rPr>
          <w:rFonts w:ascii="Times New Roman" w:hAnsi="Times New Roman" w:cs="Times New Roman"/>
          <w:b/>
          <w:sz w:val="20"/>
          <w:szCs w:val="20"/>
        </w:rPr>
        <w:t>składający</w:t>
      </w:r>
      <w:proofErr w:type="spellEnd"/>
      <w:r w:rsidRPr="00F220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2030">
        <w:rPr>
          <w:rFonts w:ascii="Times New Roman" w:hAnsi="Times New Roman" w:cs="Times New Roman"/>
          <w:b/>
          <w:sz w:val="20"/>
          <w:szCs w:val="20"/>
        </w:rPr>
        <w:t>ofertę</w:t>
      </w:r>
      <w:proofErr w:type="spellEnd"/>
      <w:r w:rsidRPr="00F22030">
        <w:rPr>
          <w:rFonts w:ascii="Times New Roman" w:hAnsi="Times New Roman" w:cs="Times New Roman"/>
          <w:b/>
          <w:sz w:val="20"/>
          <w:szCs w:val="20"/>
        </w:rPr>
        <w:t>: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Nazwa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NIP: ………………………………………………………………………………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Siedziba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)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…………………… e-mail: ………………………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Zamawiający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</w:p>
    <w:p w:rsidR="003315A2" w:rsidRPr="00F22030" w:rsidRDefault="003315A2" w:rsidP="003315A2">
      <w:pPr>
        <w:rPr>
          <w:rFonts w:ascii="Times New Roman" w:hAnsi="Times New Roman" w:cs="Times New Roman"/>
          <w:b/>
          <w:sz w:val="20"/>
          <w:szCs w:val="20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Gimnazjalna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3, 47-400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Racibórz</w:t>
      </w:r>
      <w:proofErr w:type="spellEnd"/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e-mai</w:t>
      </w:r>
      <w:r w:rsidR="00777CB8">
        <w:rPr>
          <w:rFonts w:ascii="Times New Roman" w:hAnsi="Times New Roman" w:cs="Times New Roman"/>
          <w:sz w:val="20"/>
          <w:szCs w:val="20"/>
        </w:rPr>
        <w:t>l: akademiazawodowco</w:t>
      </w:r>
      <w:r w:rsidRPr="002E7F92">
        <w:rPr>
          <w:rFonts w:ascii="Times New Roman" w:hAnsi="Times New Roman" w:cs="Times New Roman"/>
          <w:sz w:val="20"/>
          <w:szCs w:val="20"/>
        </w:rPr>
        <w:t>w@ekonomikraciborz.pl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Zobowiązania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</w:p>
    <w:p w:rsidR="003315A2" w:rsidRPr="002E7F92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</w:rPr>
        <w:t>1.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Odpowiadając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ogłoszone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zapytanie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ofertowe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FE26FC">
        <w:rPr>
          <w:rFonts w:ascii="Times New Roman" w:hAnsi="Times New Roman" w:cs="Times New Roman"/>
          <w:sz w:val="20"/>
          <w:szCs w:val="20"/>
          <w:lang w:val="pl-PL"/>
        </w:rPr>
        <w:t>: ZSE.022.3</w:t>
      </w:r>
      <w:r w:rsidRPr="002E7F92">
        <w:rPr>
          <w:rFonts w:ascii="Times New Roman" w:hAnsi="Times New Roman" w:cs="Times New Roman"/>
          <w:sz w:val="20"/>
          <w:szCs w:val="20"/>
          <w:lang w:val="pl-PL"/>
        </w:rPr>
        <w:t>.UE.1.2026</w:t>
      </w:r>
    </w:p>
    <w:p w:rsidR="00777CB8" w:rsidRDefault="00E221FD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</w:t>
      </w:r>
      <w:r w:rsidR="003315A2" w:rsidRPr="002E7F92"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777CB8" w:rsidRPr="00777CB8">
        <w:rPr>
          <w:rFonts w:ascii="Times New Roman" w:hAnsi="Times New Roman" w:cs="Times New Roman"/>
          <w:sz w:val="20"/>
          <w:szCs w:val="20"/>
        </w:rPr>
        <w:t>,,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Zakup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montaż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tabliczek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informacyjnych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dla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dwóch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pracowni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dydaktycznych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wykonanych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zgodnie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zasadami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dostępności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dla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osób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niewidomych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CB8" w:rsidRPr="00777CB8">
        <w:rPr>
          <w:rFonts w:ascii="Times New Roman" w:hAnsi="Times New Roman" w:cs="Times New Roman"/>
          <w:sz w:val="20"/>
          <w:szCs w:val="20"/>
        </w:rPr>
        <w:t>słabowidzących</w:t>
      </w:r>
      <w:proofErr w:type="spellEnd"/>
      <w:r w:rsidR="00777CB8" w:rsidRPr="00777CB8">
        <w:rPr>
          <w:rFonts w:ascii="Times New Roman" w:hAnsi="Times New Roman" w:cs="Times New Roman"/>
          <w:sz w:val="20"/>
          <w:szCs w:val="20"/>
        </w:rPr>
        <w:t>”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składamy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następującą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E7F92">
        <w:rPr>
          <w:rFonts w:ascii="Times New Roman" w:hAnsi="Times New Roman" w:cs="Times New Roman"/>
          <w:sz w:val="20"/>
          <w:szCs w:val="20"/>
        </w:rPr>
        <w:t>Cena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brutto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r w:rsidRPr="002E7F92">
        <w:rPr>
          <w:rFonts w:ascii="Times New Roman" w:hAnsi="Times New Roman" w:cs="Times New Roman"/>
          <w:sz w:val="20"/>
          <w:szCs w:val="20"/>
        </w:rPr>
        <w:tab/>
        <w:t xml:space="preserve">……………………………….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……………………………………………………………... ),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tym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netto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:  ………………...........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………………………………………………………………………….. ),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VAT:  …………………………….  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zł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 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……………………………………………………………...).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Oświadczamy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: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zapoznaliśmy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warunkami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zamówienia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załącznikami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wnosimy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żadnych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uzyskaliśmy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niezbędne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przygotowania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.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uważamy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związanych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ofertą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okres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dni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>.</w:t>
      </w: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załączone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ogłoszenia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wymagania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stawiane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zostały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nas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zaakceptowane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zobowiązujemy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wyboru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naszej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oferty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zawarcia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umowy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miejscu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wyznaczonym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E7F92">
        <w:rPr>
          <w:rFonts w:ascii="Times New Roman" w:hAnsi="Times New Roman" w:cs="Times New Roman"/>
          <w:sz w:val="20"/>
          <w:szCs w:val="20"/>
        </w:rPr>
        <w:t>Zamawiającego</w:t>
      </w:r>
      <w:proofErr w:type="spellEnd"/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3315A2" w:rsidRPr="00BD2749" w:rsidRDefault="003315A2" w:rsidP="003315A2">
      <w:pPr>
        <w:rPr>
          <w:rFonts w:ascii="Times New Roman" w:hAnsi="Times New Roman" w:cs="Times New Roman"/>
          <w:sz w:val="12"/>
          <w:szCs w:val="12"/>
        </w:rPr>
      </w:pPr>
      <w:r w:rsidRPr="00BD2749">
        <w:rPr>
          <w:rFonts w:ascii="Times New Roman" w:hAnsi="Times New Roman" w:cs="Times New Roman"/>
          <w:sz w:val="12"/>
          <w:szCs w:val="12"/>
        </w:rPr>
        <w:t xml:space="preserve">Data,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imiona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i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nazwiska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osób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uprawnionych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315A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BD2749">
        <w:rPr>
          <w:rFonts w:ascii="Times New Roman" w:hAnsi="Times New Roman" w:cs="Times New Roman"/>
          <w:sz w:val="12"/>
          <w:szCs w:val="12"/>
        </w:rPr>
        <w:t xml:space="preserve">do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reprezentowania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BD2749">
        <w:rPr>
          <w:rFonts w:ascii="Times New Roman" w:hAnsi="Times New Roman" w:cs="Times New Roman"/>
          <w:sz w:val="12"/>
          <w:szCs w:val="12"/>
        </w:rPr>
        <w:t>wykonawcy</w:t>
      </w:r>
      <w:proofErr w:type="spellEnd"/>
      <w:r w:rsidRPr="00BD2749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………………………………………………..</w:t>
      </w:r>
    </w:p>
    <w:p w:rsidR="008E14A0" w:rsidRPr="00F6619F" w:rsidRDefault="003315A2">
      <w:pPr>
        <w:rPr>
          <w:sz w:val="12"/>
          <w:szCs w:val="12"/>
        </w:rPr>
      </w:pPr>
      <w:r w:rsidRPr="00F6619F">
        <w:rPr>
          <w:sz w:val="16"/>
          <w:szCs w:val="16"/>
        </w:rPr>
        <w:t xml:space="preserve">                                                                                                     </w:t>
      </w:r>
      <w:r w:rsidR="00F6619F">
        <w:rPr>
          <w:sz w:val="16"/>
          <w:szCs w:val="16"/>
        </w:rPr>
        <w:t xml:space="preserve">                                  </w:t>
      </w:r>
      <w:r w:rsidRPr="00F6619F">
        <w:rPr>
          <w:sz w:val="16"/>
          <w:szCs w:val="16"/>
        </w:rPr>
        <w:t xml:space="preserve">   </w:t>
      </w:r>
      <w:r w:rsidR="00E221FD">
        <w:rPr>
          <w:sz w:val="16"/>
          <w:szCs w:val="16"/>
        </w:rPr>
        <w:t xml:space="preserve">   </w:t>
      </w:r>
      <w:bookmarkStart w:id="0" w:name="_GoBack"/>
      <w:bookmarkEnd w:id="0"/>
      <w:r w:rsidRPr="00F6619F">
        <w:rPr>
          <w:sz w:val="12"/>
          <w:szCs w:val="12"/>
        </w:rPr>
        <w:t>(</w:t>
      </w:r>
      <w:proofErr w:type="spellStart"/>
      <w:r w:rsidRPr="00F6619F">
        <w:rPr>
          <w:sz w:val="12"/>
          <w:szCs w:val="12"/>
        </w:rPr>
        <w:t>należy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opatrzeć</w:t>
      </w:r>
      <w:proofErr w:type="spellEnd"/>
      <w:r w:rsidR="00F6619F" w:rsidRPr="00F6619F">
        <w:rPr>
          <w:sz w:val="12"/>
          <w:szCs w:val="12"/>
        </w:rPr>
        <w:t xml:space="preserve"> </w:t>
      </w:r>
      <w:proofErr w:type="spellStart"/>
      <w:r w:rsidR="00F6619F" w:rsidRPr="00F6619F">
        <w:rPr>
          <w:sz w:val="12"/>
          <w:szCs w:val="12"/>
        </w:rPr>
        <w:t>elektronicznym</w:t>
      </w:r>
      <w:proofErr w:type="spellEnd"/>
      <w:r w:rsidR="00F6619F" w:rsidRPr="00F6619F">
        <w:rPr>
          <w:sz w:val="12"/>
          <w:szCs w:val="12"/>
        </w:rPr>
        <w:t xml:space="preserve"> </w:t>
      </w:r>
      <w:proofErr w:type="spellStart"/>
      <w:r w:rsidR="00F6619F" w:rsidRPr="00F6619F">
        <w:rPr>
          <w:sz w:val="12"/>
          <w:szCs w:val="12"/>
        </w:rPr>
        <w:t>podpisem</w:t>
      </w:r>
      <w:proofErr w:type="spellEnd"/>
      <w:r w:rsidR="00F6619F" w:rsidRPr="00F6619F">
        <w:rPr>
          <w:sz w:val="12"/>
          <w:szCs w:val="12"/>
        </w:rPr>
        <w:t xml:space="preserve"> </w:t>
      </w:r>
      <w:proofErr w:type="spellStart"/>
      <w:r w:rsidR="00F6619F" w:rsidRPr="00F6619F">
        <w:rPr>
          <w:sz w:val="12"/>
          <w:szCs w:val="12"/>
        </w:rPr>
        <w:t>kwalifikowanym</w:t>
      </w:r>
      <w:proofErr w:type="spellEnd"/>
    </w:p>
    <w:p w:rsidR="00F6619F" w:rsidRPr="00F6619F" w:rsidRDefault="00F6619F">
      <w:pPr>
        <w:rPr>
          <w:sz w:val="12"/>
          <w:szCs w:val="12"/>
        </w:rPr>
      </w:pPr>
      <w:r w:rsidRPr="00F6619F">
        <w:rPr>
          <w:sz w:val="12"/>
          <w:szCs w:val="12"/>
        </w:rPr>
        <w:t xml:space="preserve">                                                                                   </w:t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</w:t>
      </w:r>
      <w:r>
        <w:rPr>
          <w:sz w:val="12"/>
          <w:szCs w:val="12"/>
        </w:rPr>
        <w:t xml:space="preserve">                                    </w:t>
      </w:r>
      <w:r w:rsidRPr="00F6619F">
        <w:rPr>
          <w:sz w:val="12"/>
          <w:szCs w:val="12"/>
        </w:rPr>
        <w:t xml:space="preserve">  </w:t>
      </w:r>
      <w:proofErr w:type="spellStart"/>
      <w:r w:rsidRPr="00F6619F">
        <w:rPr>
          <w:sz w:val="12"/>
          <w:szCs w:val="12"/>
        </w:rPr>
        <w:t>lub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podpisem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własnoręcznym</w:t>
      </w:r>
      <w:proofErr w:type="spellEnd"/>
      <w:r w:rsidRPr="00F6619F">
        <w:rPr>
          <w:sz w:val="12"/>
          <w:szCs w:val="12"/>
        </w:rPr>
        <w:t xml:space="preserve">  </w:t>
      </w:r>
      <w:proofErr w:type="spellStart"/>
      <w:r w:rsidRPr="00F6619F">
        <w:rPr>
          <w:sz w:val="12"/>
          <w:szCs w:val="12"/>
        </w:rPr>
        <w:t>osoby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uprawnionej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lub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osób</w:t>
      </w:r>
      <w:proofErr w:type="spellEnd"/>
      <w:r w:rsidRPr="00F6619F">
        <w:rPr>
          <w:sz w:val="12"/>
          <w:szCs w:val="12"/>
        </w:rPr>
        <w:t xml:space="preserve"> </w:t>
      </w:r>
    </w:p>
    <w:p w:rsidR="00F6619F" w:rsidRPr="00F6619F" w:rsidRDefault="00F6619F">
      <w:pPr>
        <w:rPr>
          <w:sz w:val="12"/>
          <w:szCs w:val="12"/>
        </w:rPr>
      </w:pP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  </w:t>
      </w:r>
      <w:r>
        <w:rPr>
          <w:sz w:val="12"/>
          <w:szCs w:val="12"/>
        </w:rPr>
        <w:t xml:space="preserve">         </w:t>
      </w:r>
      <w:proofErr w:type="spellStart"/>
      <w:r w:rsidRPr="00F6619F">
        <w:rPr>
          <w:sz w:val="12"/>
          <w:szCs w:val="12"/>
        </w:rPr>
        <w:t>uprawnionych</w:t>
      </w:r>
      <w:proofErr w:type="spellEnd"/>
      <w:r w:rsidRPr="00F6619F">
        <w:rPr>
          <w:sz w:val="12"/>
          <w:szCs w:val="12"/>
        </w:rPr>
        <w:t xml:space="preserve"> do </w:t>
      </w:r>
      <w:proofErr w:type="spellStart"/>
      <w:r w:rsidRPr="00F6619F">
        <w:rPr>
          <w:sz w:val="12"/>
          <w:szCs w:val="12"/>
        </w:rPr>
        <w:t>reprezentowania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Wykonawcy</w:t>
      </w:r>
      <w:proofErr w:type="spellEnd"/>
      <w:r w:rsidRPr="00F6619F">
        <w:rPr>
          <w:sz w:val="12"/>
          <w:szCs w:val="12"/>
        </w:rPr>
        <w:t>)</w:t>
      </w:r>
    </w:p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9F" w:rsidRDefault="009F799F" w:rsidP="008E14A0">
      <w:pPr>
        <w:spacing w:after="0" w:line="240" w:lineRule="auto"/>
      </w:pPr>
      <w:r>
        <w:separator/>
      </w:r>
    </w:p>
  </w:endnote>
  <w:endnote w:type="continuationSeparator" w:id="0">
    <w:p w:rsidR="009F799F" w:rsidRDefault="009F799F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9F" w:rsidRDefault="009F799F" w:rsidP="008E14A0">
      <w:pPr>
        <w:spacing w:after="0" w:line="240" w:lineRule="auto"/>
      </w:pPr>
      <w:r>
        <w:separator/>
      </w:r>
    </w:p>
  </w:footnote>
  <w:footnote w:type="continuationSeparator" w:id="0">
    <w:p w:rsidR="009F799F" w:rsidRDefault="009F799F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5074B"/>
    <w:rsid w:val="001E5378"/>
    <w:rsid w:val="00202709"/>
    <w:rsid w:val="00272DF6"/>
    <w:rsid w:val="0029639D"/>
    <w:rsid w:val="002D3499"/>
    <w:rsid w:val="00326F90"/>
    <w:rsid w:val="003315A2"/>
    <w:rsid w:val="003E4471"/>
    <w:rsid w:val="00417C5F"/>
    <w:rsid w:val="00777CB8"/>
    <w:rsid w:val="008E14A0"/>
    <w:rsid w:val="009F799F"/>
    <w:rsid w:val="00A14A96"/>
    <w:rsid w:val="00AA1D8D"/>
    <w:rsid w:val="00AC777E"/>
    <w:rsid w:val="00AD3BD1"/>
    <w:rsid w:val="00B47730"/>
    <w:rsid w:val="00BE13E0"/>
    <w:rsid w:val="00C53B00"/>
    <w:rsid w:val="00C87522"/>
    <w:rsid w:val="00CB0664"/>
    <w:rsid w:val="00E13E51"/>
    <w:rsid w:val="00E221FD"/>
    <w:rsid w:val="00F6619F"/>
    <w:rsid w:val="00FC693F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3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3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B529B9-88C5-4355-B832-50036A8D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9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7</cp:revision>
  <cp:lastPrinted>2026-02-16T12:46:00Z</cp:lastPrinted>
  <dcterms:created xsi:type="dcterms:W3CDTF">2026-02-16T12:57:00Z</dcterms:created>
  <dcterms:modified xsi:type="dcterms:W3CDTF">2026-02-20T11:45:00Z</dcterms:modified>
</cp:coreProperties>
</file>