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015C1" w14:textId="4519E1B7" w:rsidR="004C78EB" w:rsidRPr="002E7F92" w:rsidRDefault="004C78EB" w:rsidP="004C78EB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bookmarkStart w:id="0" w:name="_GoBack"/>
      <w:bookmarkEnd w:id="0"/>
      <w:proofErr w:type="spellStart"/>
      <w:r w:rsidRPr="00542EC8"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proofErr w:type="spellEnd"/>
      <w:r w:rsidRPr="00542E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42EC8">
        <w:rPr>
          <w:rFonts w:ascii="Times New Roman" w:hAnsi="Times New Roman" w:cs="Times New Roman"/>
          <w:b/>
          <w:bCs/>
          <w:sz w:val="20"/>
          <w:szCs w:val="20"/>
        </w:rPr>
        <w:t>nr</w:t>
      </w:r>
      <w:proofErr w:type="spellEnd"/>
      <w:r w:rsidRPr="00542EC8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r w:rsidR="00085D18"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do </w:t>
      </w:r>
      <w:proofErr w:type="spellStart"/>
      <w:r w:rsidR="00085D18"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 w:rsidR="00085D18"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="00085D18"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 w:rsidR="00085D18"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="00085D18"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="00085D18"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="00085D18" w:rsidRPr="002E7F92">
        <w:rPr>
          <w:rFonts w:ascii="Times New Roman" w:hAnsi="Times New Roman" w:cs="Times New Roman"/>
          <w:sz w:val="20"/>
          <w:szCs w:val="20"/>
        </w:rPr>
        <w:t xml:space="preserve"> ZSE</w:t>
      </w:r>
      <w:r w:rsidR="00085D18" w:rsidRPr="002E7F92">
        <w:rPr>
          <w:rFonts w:ascii="Times New Roman" w:hAnsi="Times New Roman" w:cs="Times New Roman"/>
          <w:spacing w:val="32"/>
          <w:sz w:val="20"/>
          <w:szCs w:val="20"/>
        </w:rPr>
        <w:t>.022.1.UE.1.2026</w:t>
      </w:r>
    </w:p>
    <w:p w14:paraId="1D7C8902" w14:textId="77777777" w:rsidR="00253556" w:rsidRPr="00F22030" w:rsidRDefault="004C78EB" w:rsidP="00253556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F22030">
        <w:rPr>
          <w:rFonts w:ascii="Times New Roman" w:hAnsi="Times New Roman" w:cs="Times New Roman"/>
          <w:b/>
          <w:sz w:val="20"/>
          <w:szCs w:val="20"/>
        </w:rPr>
        <w:t>FORMULARZ OFERTY</w:t>
      </w:r>
      <w:r w:rsidR="00253556" w:rsidRPr="00F22030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</w:p>
    <w:p w14:paraId="4DA0D995" w14:textId="77777777" w:rsidR="00253556" w:rsidRPr="002E7F92" w:rsidRDefault="00253556" w:rsidP="00253556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sz w:val="20"/>
          <w:szCs w:val="20"/>
          <w:lang w:val="pl-PL"/>
        </w:rPr>
        <w:t>w postępowaniu o udzielenie zapytania ofertowego  prowadzonego w trybie art.2. Prawo zamówień publicznych dla zamówienia ofertowego o nazwie:</w:t>
      </w:r>
    </w:p>
    <w:p w14:paraId="2EC80A63" w14:textId="77777777" w:rsidR="00253556" w:rsidRPr="002E7F92" w:rsidRDefault="00253556" w:rsidP="00253556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bCs/>
          <w:sz w:val="20"/>
          <w:szCs w:val="20"/>
          <w:lang w:val="pl-PL"/>
        </w:rPr>
        <w:t>ADAPTACJA DWÓCH SAL LEKCYJNYCH DO POTRZEB PRACOWNI KSZTAŁCENIA ZAWODOWEGO</w:t>
      </w:r>
      <w:r w:rsidRPr="002E7F92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14:paraId="4B4348F6" w14:textId="11073BCB" w:rsidR="00253556" w:rsidRPr="002E7F92" w:rsidRDefault="00253556" w:rsidP="00F22030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b/>
          <w:sz w:val="20"/>
          <w:szCs w:val="20"/>
          <w:lang w:val="pl-PL"/>
        </w:rPr>
        <w:t xml:space="preserve">Realizowanego w ramach projektu: Akademia zawodowców 2.0 – Poprawa jakości kształcenia zawodowego w ZSE </w:t>
      </w:r>
      <w:r w:rsidR="00F22030">
        <w:rPr>
          <w:rFonts w:ascii="Times New Roman" w:hAnsi="Times New Roman" w:cs="Times New Roman"/>
          <w:b/>
          <w:sz w:val="20"/>
          <w:szCs w:val="20"/>
          <w:lang w:val="pl-PL"/>
        </w:rPr>
        <w:br/>
      </w:r>
      <w:r w:rsidRPr="002E7F92">
        <w:rPr>
          <w:rFonts w:ascii="Times New Roman" w:hAnsi="Times New Roman" w:cs="Times New Roman"/>
          <w:b/>
          <w:sz w:val="20"/>
          <w:szCs w:val="20"/>
          <w:lang w:val="pl-PL"/>
        </w:rPr>
        <w:t>w Raciborzu” jest współfinansowanego ze środków Europejskiego Funduszu Społecznego Plus (EFS+) w ramach programu Fundusze Europejskie dla Śląskiego 2021–2027 Priorytet VI – Fundusze Europejskie dla edukacji Działanie FESL.06.03 – Kształcenie zawodowe.</w:t>
      </w:r>
    </w:p>
    <w:p w14:paraId="6F52ECC4" w14:textId="77777777" w:rsidR="00253556" w:rsidRPr="002E7F92" w:rsidRDefault="00253556" w:rsidP="00253556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sz w:val="20"/>
          <w:szCs w:val="20"/>
          <w:lang w:val="pl-PL"/>
        </w:rPr>
        <w:t xml:space="preserve">NUMER ZAMÓWIENIA:            </w:t>
      </w:r>
      <w:r w:rsidRPr="00F22030">
        <w:rPr>
          <w:rFonts w:ascii="Times New Roman" w:hAnsi="Times New Roman" w:cs="Times New Roman"/>
          <w:b/>
          <w:sz w:val="20"/>
          <w:szCs w:val="20"/>
          <w:lang w:val="pl-PL"/>
        </w:rPr>
        <w:t>ZSE.022.1.UE.1.2026</w:t>
      </w:r>
    </w:p>
    <w:p w14:paraId="08C47E0D" w14:textId="77777777" w:rsidR="004C78EB" w:rsidRPr="00F22030" w:rsidRDefault="004C78EB" w:rsidP="004C78EB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22030">
        <w:rPr>
          <w:rFonts w:ascii="Times New Roman" w:hAnsi="Times New Roman" w:cs="Times New Roman"/>
          <w:b/>
          <w:sz w:val="20"/>
          <w:szCs w:val="20"/>
        </w:rPr>
        <w:t>Wykonawca</w:t>
      </w:r>
      <w:proofErr w:type="spellEnd"/>
      <w:r w:rsidRPr="00F220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2030">
        <w:rPr>
          <w:rFonts w:ascii="Times New Roman" w:hAnsi="Times New Roman" w:cs="Times New Roman"/>
          <w:b/>
          <w:sz w:val="20"/>
          <w:szCs w:val="20"/>
        </w:rPr>
        <w:t>składający</w:t>
      </w:r>
      <w:proofErr w:type="spellEnd"/>
      <w:r w:rsidRPr="00F220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2030">
        <w:rPr>
          <w:rFonts w:ascii="Times New Roman" w:hAnsi="Times New Roman" w:cs="Times New Roman"/>
          <w:b/>
          <w:sz w:val="20"/>
          <w:szCs w:val="20"/>
        </w:rPr>
        <w:t>ofertę</w:t>
      </w:r>
      <w:proofErr w:type="spellEnd"/>
      <w:r w:rsidRPr="00F22030">
        <w:rPr>
          <w:rFonts w:ascii="Times New Roman" w:hAnsi="Times New Roman" w:cs="Times New Roman"/>
          <w:b/>
          <w:sz w:val="20"/>
          <w:szCs w:val="20"/>
        </w:rPr>
        <w:t>:</w:t>
      </w:r>
    </w:p>
    <w:p w14:paraId="75246CF2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Nazwa: </w:t>
      </w:r>
    </w:p>
    <w:p w14:paraId="117470E9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14:paraId="3B1C4AD3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NIP: ………………………………………………………………………………</w:t>
      </w:r>
    </w:p>
    <w:p w14:paraId="476F52A0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Siedziba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adres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)</w:t>
      </w:r>
    </w:p>
    <w:p w14:paraId="14C19307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14:paraId="61323148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 …………………… e-mail: ………………………</w:t>
      </w:r>
    </w:p>
    <w:p w14:paraId="5D998AC5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Zamawiający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</w:t>
      </w:r>
    </w:p>
    <w:p w14:paraId="666D8BD2" w14:textId="77777777" w:rsidR="004C78EB" w:rsidRPr="00F22030" w:rsidRDefault="004C78EB" w:rsidP="004C78EB">
      <w:pPr>
        <w:rPr>
          <w:rFonts w:ascii="Times New Roman" w:hAnsi="Times New Roman" w:cs="Times New Roman"/>
          <w:b/>
          <w:sz w:val="20"/>
          <w:szCs w:val="20"/>
        </w:rPr>
      </w:pPr>
      <w:r w:rsidRPr="00F22030">
        <w:rPr>
          <w:rFonts w:ascii="Times New Roman" w:hAnsi="Times New Roman" w:cs="Times New Roman"/>
          <w:b/>
          <w:sz w:val="20"/>
          <w:szCs w:val="20"/>
        </w:rPr>
        <w:t>ZESPÓŁ SZKÓŁ EKONOMICZNYCH W RACIBORZU</w:t>
      </w:r>
    </w:p>
    <w:p w14:paraId="1399D27B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Adres: ul.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Gimnazjalna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3, 47-400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Racibórz</w:t>
      </w:r>
      <w:proofErr w:type="spellEnd"/>
    </w:p>
    <w:p w14:paraId="36918ED1" w14:textId="6AF6C79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e-mail: </w:t>
      </w:r>
      <w:r w:rsidR="00253556" w:rsidRPr="002E7F92">
        <w:rPr>
          <w:rFonts w:ascii="Times New Roman" w:hAnsi="Times New Roman" w:cs="Times New Roman"/>
          <w:sz w:val="20"/>
          <w:szCs w:val="20"/>
        </w:rPr>
        <w:t>a</w:t>
      </w:r>
      <w:r w:rsidR="00464D01" w:rsidRPr="002E7F92">
        <w:rPr>
          <w:rFonts w:ascii="Times New Roman" w:hAnsi="Times New Roman" w:cs="Times New Roman"/>
          <w:sz w:val="20"/>
          <w:szCs w:val="20"/>
        </w:rPr>
        <w:t>k</w:t>
      </w:r>
      <w:r w:rsidR="00253556" w:rsidRPr="002E7F92">
        <w:rPr>
          <w:rFonts w:ascii="Times New Roman" w:hAnsi="Times New Roman" w:cs="Times New Roman"/>
          <w:sz w:val="20"/>
          <w:szCs w:val="20"/>
        </w:rPr>
        <w:t>ademiazawodowców</w:t>
      </w:r>
      <w:r w:rsidRPr="002E7F92">
        <w:rPr>
          <w:rFonts w:ascii="Times New Roman" w:hAnsi="Times New Roman" w:cs="Times New Roman"/>
          <w:sz w:val="20"/>
          <w:szCs w:val="20"/>
        </w:rPr>
        <w:t>@ekonomikraciborz.pl</w:t>
      </w:r>
    </w:p>
    <w:p w14:paraId="0920BCE6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Zobowiązania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informacje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wykonawcy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</w:t>
      </w:r>
    </w:p>
    <w:p w14:paraId="577A878D" w14:textId="21317D43" w:rsidR="00253556" w:rsidRPr="002E7F92" w:rsidRDefault="004C78EB" w:rsidP="00253556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sz w:val="20"/>
          <w:szCs w:val="20"/>
        </w:rPr>
        <w:t>1.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Odpowiadając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ogłoszone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zapytanie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ofertowe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="00253556" w:rsidRPr="002E7F92">
        <w:rPr>
          <w:rFonts w:ascii="Times New Roman" w:hAnsi="Times New Roman" w:cs="Times New Roman"/>
          <w:sz w:val="20"/>
          <w:szCs w:val="20"/>
          <w:lang w:val="pl-PL"/>
        </w:rPr>
        <w:t>: ZSE.022.1.UE.1.2026</w:t>
      </w:r>
    </w:p>
    <w:p w14:paraId="1430B1D1" w14:textId="3366B594" w:rsidR="00253556" w:rsidRPr="002E7F92" w:rsidRDefault="00B550F7" w:rsidP="00253556">
      <w:pPr>
        <w:rPr>
          <w:rFonts w:ascii="Times New Roman" w:hAnsi="Times New Roman" w:cs="Times New Roman"/>
          <w:sz w:val="20"/>
          <w:szCs w:val="20"/>
          <w:lang w:val="pl-PL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</w:t>
      </w:r>
      <w:r w:rsidR="00253556" w:rsidRPr="002E7F9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</w:t>
      </w:r>
      <w:r w:rsidR="00253556" w:rsidRPr="002E7F92">
        <w:rPr>
          <w:rFonts w:ascii="Times New Roman" w:hAnsi="Times New Roman" w:cs="Times New Roman"/>
          <w:sz w:val="20"/>
          <w:szCs w:val="20"/>
        </w:rPr>
        <w:t xml:space="preserve"> ,,</w:t>
      </w:r>
      <w:r w:rsidR="00253556" w:rsidRPr="002E7F92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Adaptacja dwóch </w:t>
      </w:r>
      <w:proofErr w:type="spellStart"/>
      <w:r w:rsidR="00253556" w:rsidRPr="002E7F92">
        <w:rPr>
          <w:rFonts w:ascii="Times New Roman" w:hAnsi="Times New Roman" w:cs="Times New Roman"/>
          <w:bCs/>
          <w:sz w:val="20"/>
          <w:szCs w:val="20"/>
          <w:lang w:val="pl-PL"/>
        </w:rPr>
        <w:t>sal</w:t>
      </w:r>
      <w:proofErr w:type="spellEnd"/>
      <w:r w:rsidR="00253556" w:rsidRPr="002E7F92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lekcyjnych do potrzeb pracowni kształcenia zawodowego”</w:t>
      </w:r>
      <w:r w:rsidR="00253556" w:rsidRPr="002E7F92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14:paraId="43E0E7AE" w14:textId="77777777" w:rsidR="00C272B5" w:rsidRPr="002E7F92" w:rsidRDefault="004C78EB" w:rsidP="00C272B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składamy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następującą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ofertę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</w:t>
      </w:r>
      <w:r w:rsidR="00C272B5" w:rsidRPr="002E7F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58AEB7" w14:textId="5C93069A" w:rsidR="00C272B5" w:rsidRPr="002E7F92" w:rsidRDefault="00C272B5" w:rsidP="00C272B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Cena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brutto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r w:rsidRPr="002E7F92">
        <w:rPr>
          <w:rFonts w:ascii="Times New Roman" w:hAnsi="Times New Roman" w:cs="Times New Roman"/>
          <w:sz w:val="20"/>
          <w:szCs w:val="20"/>
        </w:rPr>
        <w:tab/>
        <w:t xml:space="preserve">……………………………….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 ……………………………………………………………... ),</w:t>
      </w:r>
    </w:p>
    <w:p w14:paraId="00338AEF" w14:textId="577B3BC0" w:rsidR="00C272B5" w:rsidRPr="002E7F92" w:rsidRDefault="00C272B5" w:rsidP="00C272B5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w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tym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netto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:  ………………...........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………………………………………………………………………….. ),</w:t>
      </w:r>
    </w:p>
    <w:p w14:paraId="1A1969F3" w14:textId="25B6BF10" w:rsidR="004C78EB" w:rsidRPr="002E7F92" w:rsidRDefault="00C272B5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VAT:  …………………………….  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 …………</w:t>
      </w:r>
      <w:r w:rsidR="002E7F92">
        <w:rPr>
          <w:rFonts w:ascii="Times New Roman" w:hAnsi="Times New Roman" w:cs="Times New Roman"/>
          <w:sz w:val="20"/>
          <w:szCs w:val="20"/>
        </w:rPr>
        <w:t>…</w:t>
      </w: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……………………………………………………………...).</w:t>
      </w:r>
    </w:p>
    <w:p w14:paraId="5C023F74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2.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Oświadczamy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że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</w:t>
      </w:r>
    </w:p>
    <w:p w14:paraId="5DC84038" w14:textId="6302513D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zapoznaliśmy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warunkami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zamówienia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załącznikami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wnosimy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żadnych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zastrzeżeń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uzyskaliśmy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niezbędne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informacje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przygotowania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.</w:t>
      </w:r>
    </w:p>
    <w:p w14:paraId="66548872" w14:textId="34C8A805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•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uważamy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związanych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ofertą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okres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r w:rsidR="00464D01" w:rsidRPr="002E7F92">
        <w:rPr>
          <w:rFonts w:ascii="Times New Roman" w:hAnsi="Times New Roman" w:cs="Times New Roman"/>
          <w:sz w:val="20"/>
          <w:szCs w:val="20"/>
        </w:rPr>
        <w:t>30</w:t>
      </w:r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dni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.</w:t>
      </w:r>
    </w:p>
    <w:p w14:paraId="54037107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•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załączone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ogłoszenia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wymagania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stawiane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Wykonawcy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zostały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nas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zaakceptowane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bez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zastrzeżeń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zobowiązujemy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wyboru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naszej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zawarcia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umowy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miejscu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terminie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wyznaczonym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Zamawiającego</w:t>
      </w:r>
      <w:proofErr w:type="spellEnd"/>
    </w:p>
    <w:p w14:paraId="2313FDCD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</w:p>
    <w:p w14:paraId="50FC564C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</w:p>
    <w:p w14:paraId="7B877D9E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</w:p>
    <w:p w14:paraId="17EB18B4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</w:p>
    <w:p w14:paraId="311F6012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</w:p>
    <w:p w14:paraId="1BB5729A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</w:p>
    <w:p w14:paraId="1AFA2C2E" w14:textId="77777777" w:rsidR="004C78EB" w:rsidRPr="002E7F92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0A7D96F6" w14:textId="77777777" w:rsidR="004C78EB" w:rsidRPr="00BD2749" w:rsidRDefault="004C78EB" w:rsidP="004C78EB">
      <w:pPr>
        <w:rPr>
          <w:rFonts w:ascii="Times New Roman" w:hAnsi="Times New Roman" w:cs="Times New Roman"/>
          <w:sz w:val="12"/>
          <w:szCs w:val="12"/>
        </w:rPr>
      </w:pPr>
      <w:r w:rsidRPr="00BD2749">
        <w:rPr>
          <w:rFonts w:ascii="Times New Roman" w:hAnsi="Times New Roman" w:cs="Times New Roman"/>
          <w:sz w:val="12"/>
          <w:szCs w:val="12"/>
        </w:rPr>
        <w:t xml:space="preserve">Data,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imiona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i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nazwiska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osób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uprawnionych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DAC8C56" w14:textId="1BBB2794" w:rsidR="00BD2749" w:rsidRDefault="004C78EB" w:rsidP="004C78EB">
      <w:pPr>
        <w:rPr>
          <w:rFonts w:ascii="Times New Roman" w:hAnsi="Times New Roman" w:cs="Times New Roman"/>
          <w:sz w:val="20"/>
          <w:szCs w:val="20"/>
        </w:rPr>
      </w:pPr>
      <w:r w:rsidRPr="00BD2749">
        <w:rPr>
          <w:rFonts w:ascii="Times New Roman" w:hAnsi="Times New Roman" w:cs="Times New Roman"/>
          <w:sz w:val="12"/>
          <w:szCs w:val="12"/>
        </w:rPr>
        <w:t xml:space="preserve">do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reprezentowania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wykonawcy</w:t>
      </w:r>
      <w:proofErr w:type="spellEnd"/>
      <w:r w:rsidR="00BD2749" w:rsidRPr="00BD2749">
        <w:rPr>
          <w:rFonts w:ascii="Times New Roman" w:hAnsi="Times New Roman" w:cs="Times New Roman"/>
          <w:sz w:val="12"/>
          <w:szCs w:val="12"/>
        </w:rPr>
        <w:t xml:space="preserve">  </w:t>
      </w:r>
      <w:r w:rsidR="00BD27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………………………………………………..</w:t>
      </w:r>
    </w:p>
    <w:p w14:paraId="0F152254" w14:textId="5669A35A" w:rsidR="004C78EB" w:rsidRDefault="00BD2749" w:rsidP="004C78EB">
      <w:pPr>
        <w:rPr>
          <w:rFonts w:ascii="Times New Roman" w:hAnsi="Times New Roman" w:cs="Times New Roman"/>
          <w:sz w:val="20"/>
          <w:szCs w:val="20"/>
        </w:rPr>
      </w:pPr>
      <w:r w:rsidRPr="00BD2749">
        <w:rPr>
          <w:noProof/>
          <w:lang w:val="pl-PL" w:eastAsia="pl-PL"/>
        </w:rPr>
        <w:drawing>
          <wp:inline distT="0" distB="0" distL="0" distR="0" wp14:anchorId="3590BC6C" wp14:editId="13A1E6DD">
            <wp:extent cx="5759450" cy="609600"/>
            <wp:effectExtent l="0" t="0" r="0" b="0"/>
            <wp:docPr id="12773570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64D99" w14:textId="77777777" w:rsidR="00BD2749" w:rsidRPr="002E7F92" w:rsidRDefault="00BD2749" w:rsidP="004C78EB">
      <w:pPr>
        <w:rPr>
          <w:rFonts w:ascii="Times New Roman" w:hAnsi="Times New Roman" w:cs="Times New Roman"/>
          <w:sz w:val="20"/>
          <w:szCs w:val="20"/>
        </w:rPr>
      </w:pPr>
    </w:p>
    <w:p w14:paraId="5E8267DF" w14:textId="77777777" w:rsidR="008E14A0" w:rsidRPr="002E7F92" w:rsidRDefault="008E14A0">
      <w:pPr>
        <w:rPr>
          <w:rFonts w:ascii="Times New Roman" w:hAnsi="Times New Roman" w:cs="Times New Roman"/>
          <w:sz w:val="20"/>
          <w:szCs w:val="20"/>
        </w:rPr>
      </w:pPr>
    </w:p>
    <w:p w14:paraId="4BD7AF7A" w14:textId="77777777" w:rsidR="008E14A0" w:rsidRPr="002E7F92" w:rsidRDefault="008E14A0">
      <w:pPr>
        <w:rPr>
          <w:rFonts w:ascii="Times New Roman" w:hAnsi="Times New Roman" w:cs="Times New Roman"/>
          <w:sz w:val="20"/>
          <w:szCs w:val="20"/>
        </w:rPr>
      </w:pPr>
    </w:p>
    <w:p w14:paraId="2C73B084" w14:textId="77777777" w:rsidR="008E14A0" w:rsidRPr="002E7F92" w:rsidRDefault="008E14A0">
      <w:pPr>
        <w:rPr>
          <w:rFonts w:ascii="Times New Roman" w:hAnsi="Times New Roman" w:cs="Times New Roman"/>
          <w:sz w:val="20"/>
          <w:szCs w:val="20"/>
        </w:rPr>
      </w:pPr>
    </w:p>
    <w:p w14:paraId="6D477F95" w14:textId="77777777" w:rsidR="008E14A0" w:rsidRPr="002E7F92" w:rsidRDefault="008E14A0">
      <w:pPr>
        <w:rPr>
          <w:rFonts w:ascii="Times New Roman" w:hAnsi="Times New Roman" w:cs="Times New Roman"/>
          <w:sz w:val="20"/>
          <w:szCs w:val="20"/>
        </w:rPr>
      </w:pPr>
    </w:p>
    <w:sectPr w:rsidR="008E14A0" w:rsidRPr="002E7F92" w:rsidSect="008E14A0">
      <w:headerReference w:type="default" r:id="rId10"/>
      <w:footerReference w:type="default" r:id="rId11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1CA7F" w14:textId="77777777" w:rsidR="00AE67DB" w:rsidRDefault="00AE67DB" w:rsidP="008E14A0">
      <w:pPr>
        <w:spacing w:after="0" w:line="240" w:lineRule="auto"/>
      </w:pPr>
      <w:r>
        <w:separator/>
      </w:r>
    </w:p>
  </w:endnote>
  <w:endnote w:type="continuationSeparator" w:id="0">
    <w:p w14:paraId="54158BC7" w14:textId="77777777" w:rsidR="00AE67DB" w:rsidRDefault="00AE67DB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966EB" w14:textId="77777777"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1D352" w14:textId="77777777" w:rsidR="00AE67DB" w:rsidRDefault="00AE67DB" w:rsidP="008E14A0">
      <w:pPr>
        <w:spacing w:after="0" w:line="240" w:lineRule="auto"/>
      </w:pPr>
      <w:r>
        <w:separator/>
      </w:r>
    </w:p>
  </w:footnote>
  <w:footnote w:type="continuationSeparator" w:id="0">
    <w:p w14:paraId="361BDBDD" w14:textId="77777777" w:rsidR="00AE67DB" w:rsidRDefault="00AE67DB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28BB7" w14:textId="77777777"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584321DB" wp14:editId="2276B84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55DBA"/>
    <w:rsid w:val="0006063C"/>
    <w:rsid w:val="00085D18"/>
    <w:rsid w:val="000B4D30"/>
    <w:rsid w:val="0015074B"/>
    <w:rsid w:val="00223F93"/>
    <w:rsid w:val="00253556"/>
    <w:rsid w:val="00272DF6"/>
    <w:rsid w:val="0029639D"/>
    <w:rsid w:val="002A5940"/>
    <w:rsid w:val="002D2BAB"/>
    <w:rsid w:val="002E7F92"/>
    <w:rsid w:val="00326F90"/>
    <w:rsid w:val="00427206"/>
    <w:rsid w:val="00464D01"/>
    <w:rsid w:val="004C78EB"/>
    <w:rsid w:val="00542EC8"/>
    <w:rsid w:val="00556CEB"/>
    <w:rsid w:val="005B71F0"/>
    <w:rsid w:val="006E3084"/>
    <w:rsid w:val="007775D8"/>
    <w:rsid w:val="00787613"/>
    <w:rsid w:val="008E14A0"/>
    <w:rsid w:val="009625BC"/>
    <w:rsid w:val="00A14A96"/>
    <w:rsid w:val="00A44B41"/>
    <w:rsid w:val="00AA1D8D"/>
    <w:rsid w:val="00AE67DB"/>
    <w:rsid w:val="00B07181"/>
    <w:rsid w:val="00B47730"/>
    <w:rsid w:val="00B550F7"/>
    <w:rsid w:val="00BD2749"/>
    <w:rsid w:val="00C272B5"/>
    <w:rsid w:val="00C43DF6"/>
    <w:rsid w:val="00C53B00"/>
    <w:rsid w:val="00C74171"/>
    <w:rsid w:val="00C80344"/>
    <w:rsid w:val="00C87522"/>
    <w:rsid w:val="00CB0484"/>
    <w:rsid w:val="00CB0664"/>
    <w:rsid w:val="00CC2121"/>
    <w:rsid w:val="00DB49DA"/>
    <w:rsid w:val="00E13E51"/>
    <w:rsid w:val="00EE7243"/>
    <w:rsid w:val="00F22030"/>
    <w:rsid w:val="00F46AD6"/>
    <w:rsid w:val="00F52C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BC3C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2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2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AD7AE5-06B8-4E24-B6D6-297AE31D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0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2</cp:revision>
  <dcterms:created xsi:type="dcterms:W3CDTF">2026-01-27T14:04:00Z</dcterms:created>
  <dcterms:modified xsi:type="dcterms:W3CDTF">2026-01-27T14:04:00Z</dcterms:modified>
</cp:coreProperties>
</file>