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22" w:rsidRDefault="00272DF6">
      <w:r>
        <w:br/>
      </w:r>
    </w:p>
    <w:p w:rsidR="00C22794" w:rsidRDefault="00C22794" w:rsidP="00C22794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0"/>
          <w:szCs w:val="20"/>
        </w:rPr>
        <w:t>Załącznik</w:t>
      </w:r>
      <w:proofErr w:type="spellEnd"/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3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ZSE</w:t>
      </w:r>
      <w:r w:rsidR="00C13310">
        <w:rPr>
          <w:rFonts w:ascii="Times New Roman" w:hAnsi="Times New Roman" w:cs="Times New Roman"/>
          <w:spacing w:val="32"/>
          <w:sz w:val="20"/>
          <w:szCs w:val="20"/>
        </w:rPr>
        <w:t>.022.3</w:t>
      </w:r>
      <w:r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:rsidR="00C22794" w:rsidRDefault="00C22794" w:rsidP="00C22794">
      <w:r>
        <w:br/>
      </w:r>
    </w:p>
    <w:p w:rsidR="00C22794" w:rsidRDefault="00C22794" w:rsidP="00C22794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OŚWIADCZENIE O BRAKU POWIĄZAŃ KAPITAŁOWYCH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br/>
        <w:t xml:space="preserve"> I OSOBOWYCH Z ZAMAWIAJĄCYM</w:t>
      </w:r>
    </w:p>
    <w:p w:rsidR="00C22794" w:rsidRDefault="00C22794" w:rsidP="00C22794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oświadczam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(y),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C22794" w:rsidRDefault="00C22794" w:rsidP="00C2279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kapitałowo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tzn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.:</w:t>
      </w:r>
    </w:p>
    <w:p w:rsidR="00C22794" w:rsidRDefault="00C22794" w:rsidP="00C22794">
      <w:pPr>
        <w:spacing w:line="360" w:lineRule="auto"/>
        <w:ind w:left="21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upoważnionymi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zaciągania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zobowiązań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wykonującymi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czynności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przygotowaniem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przeprowadzeniem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procedury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Wykonawcą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poprzez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C22794" w:rsidRDefault="00C22794" w:rsidP="00C22794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a.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uczestniczenie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spółce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jako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wspólnik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cywilnej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C22794" w:rsidRDefault="00C22794" w:rsidP="00C22794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posiadaniu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najmniej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10 %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udziałów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C22794" w:rsidRDefault="00C22794" w:rsidP="00C22794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c.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członka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organu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nadzorczego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zarządzającego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prokurenta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pełnomocnika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C22794" w:rsidRDefault="00C22794" w:rsidP="00C22794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d.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pozostawaniu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małżeńskim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prostej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bocznej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drugiego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stopnia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przysposobienia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opieki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kurateli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C22794" w:rsidRDefault="00C22794" w:rsidP="00C22794">
      <w:pPr>
        <w:rPr>
          <w:rFonts w:ascii="Times New Roman" w:eastAsia="Calibri" w:hAnsi="Times New Roman" w:cs="Times New Roman"/>
          <w:sz w:val="20"/>
          <w:szCs w:val="20"/>
        </w:rPr>
      </w:pPr>
    </w:p>
    <w:p w:rsidR="00C22794" w:rsidRDefault="00C22794" w:rsidP="00C22794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:rsidR="00C22794" w:rsidRDefault="00C22794" w:rsidP="00C22794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data,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imiona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nazwiska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osób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uprawnionych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C22794" w:rsidRDefault="00C22794" w:rsidP="00C22794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do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Wykonawcy</w:t>
      </w:r>
      <w:proofErr w:type="spellEnd"/>
    </w:p>
    <w:p w:rsidR="00C22794" w:rsidRDefault="00C22794" w:rsidP="00C2279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:rsidR="00C22794" w:rsidRPr="00F6619F" w:rsidRDefault="00C22794" w:rsidP="00C22794">
      <w:pPr>
        <w:rPr>
          <w:sz w:val="12"/>
          <w:szCs w:val="12"/>
        </w:rPr>
      </w:pPr>
      <w:r w:rsidRPr="00F6619F"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F6619F">
        <w:rPr>
          <w:sz w:val="16"/>
          <w:szCs w:val="16"/>
        </w:rPr>
        <w:t xml:space="preserve">   </w:t>
      </w:r>
      <w:r w:rsidR="00D16384">
        <w:rPr>
          <w:sz w:val="16"/>
          <w:szCs w:val="16"/>
        </w:rPr>
        <w:t xml:space="preserve">   </w:t>
      </w:r>
      <w:bookmarkStart w:id="0" w:name="_GoBack"/>
      <w:bookmarkEnd w:id="0"/>
      <w:r w:rsidRPr="00F6619F">
        <w:rPr>
          <w:sz w:val="12"/>
          <w:szCs w:val="12"/>
        </w:rPr>
        <w:t>(</w:t>
      </w:r>
      <w:proofErr w:type="spellStart"/>
      <w:r w:rsidRPr="00F6619F">
        <w:rPr>
          <w:sz w:val="12"/>
          <w:szCs w:val="12"/>
        </w:rPr>
        <w:t>należy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opatrzeć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elektronicznym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podpisem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kwalifikowanym</w:t>
      </w:r>
      <w:proofErr w:type="spellEnd"/>
    </w:p>
    <w:p w:rsidR="00C22794" w:rsidRPr="00F6619F" w:rsidRDefault="00C22794" w:rsidP="00C22794">
      <w:pPr>
        <w:rPr>
          <w:sz w:val="12"/>
          <w:szCs w:val="12"/>
        </w:rPr>
      </w:pPr>
      <w:r w:rsidRPr="00F6619F">
        <w:rPr>
          <w:sz w:val="12"/>
          <w:szCs w:val="12"/>
        </w:rPr>
        <w:t xml:space="preserve">                                                                                   </w:t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</w:t>
      </w:r>
      <w:r>
        <w:rPr>
          <w:sz w:val="12"/>
          <w:szCs w:val="12"/>
        </w:rPr>
        <w:t xml:space="preserve">                                    </w:t>
      </w:r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podpisem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własnoręcznym</w:t>
      </w:r>
      <w:proofErr w:type="spellEnd"/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osoby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uprawnionej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osób</w:t>
      </w:r>
      <w:proofErr w:type="spellEnd"/>
      <w:r w:rsidRPr="00F6619F">
        <w:rPr>
          <w:sz w:val="12"/>
          <w:szCs w:val="12"/>
        </w:rPr>
        <w:t xml:space="preserve"> </w:t>
      </w:r>
    </w:p>
    <w:p w:rsidR="00C22794" w:rsidRPr="00F6619F" w:rsidRDefault="00C22794" w:rsidP="00C22794">
      <w:pPr>
        <w:rPr>
          <w:sz w:val="12"/>
          <w:szCs w:val="12"/>
        </w:rPr>
      </w:pP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  </w:t>
      </w:r>
      <w:r>
        <w:rPr>
          <w:sz w:val="12"/>
          <w:szCs w:val="12"/>
        </w:rPr>
        <w:t xml:space="preserve">         </w:t>
      </w:r>
      <w:proofErr w:type="spellStart"/>
      <w:r w:rsidRPr="00F6619F">
        <w:rPr>
          <w:sz w:val="12"/>
          <w:szCs w:val="12"/>
        </w:rPr>
        <w:t>uprawnionych</w:t>
      </w:r>
      <w:proofErr w:type="spellEnd"/>
      <w:r w:rsidRPr="00F6619F">
        <w:rPr>
          <w:sz w:val="12"/>
          <w:szCs w:val="12"/>
        </w:rPr>
        <w:t xml:space="preserve"> do </w:t>
      </w:r>
      <w:proofErr w:type="spellStart"/>
      <w:r w:rsidRPr="00F6619F">
        <w:rPr>
          <w:sz w:val="12"/>
          <w:szCs w:val="12"/>
        </w:rPr>
        <w:t>reprezentowania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Wykonawcy</w:t>
      </w:r>
      <w:proofErr w:type="spellEnd"/>
      <w:r w:rsidRPr="00F6619F">
        <w:rPr>
          <w:sz w:val="12"/>
          <w:szCs w:val="12"/>
        </w:rPr>
        <w:t>)</w:t>
      </w:r>
    </w:p>
    <w:p w:rsidR="00C22794" w:rsidRDefault="00C22794" w:rsidP="00C22794"/>
    <w:p w:rsidR="00C22794" w:rsidRDefault="00C22794" w:rsidP="00C22794">
      <w:pPr>
        <w:tabs>
          <w:tab w:val="left" w:pos="6288"/>
        </w:tabs>
      </w:pPr>
      <w:r>
        <w:tab/>
      </w:r>
    </w:p>
    <w:p w:rsidR="00C22794" w:rsidRDefault="00C22794" w:rsidP="00C22794"/>
    <w:p w:rsidR="00C87522" w:rsidRDefault="00C87522"/>
    <w:p w:rsidR="008E14A0" w:rsidRDefault="008E14A0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26" w:rsidRDefault="005F6926" w:rsidP="008E14A0">
      <w:pPr>
        <w:spacing w:after="0" w:line="240" w:lineRule="auto"/>
      </w:pPr>
      <w:r>
        <w:separator/>
      </w:r>
    </w:p>
  </w:endnote>
  <w:endnote w:type="continuationSeparator" w:id="0">
    <w:p w:rsidR="005F6926" w:rsidRDefault="005F6926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26" w:rsidRDefault="005F6926" w:rsidP="008E14A0">
      <w:pPr>
        <w:spacing w:after="0" w:line="240" w:lineRule="auto"/>
      </w:pPr>
      <w:r>
        <w:separator/>
      </w:r>
    </w:p>
  </w:footnote>
  <w:footnote w:type="continuationSeparator" w:id="0">
    <w:p w:rsidR="005F6926" w:rsidRDefault="005F6926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5074B"/>
    <w:rsid w:val="001E5378"/>
    <w:rsid w:val="00202709"/>
    <w:rsid w:val="00272DF6"/>
    <w:rsid w:val="0029639D"/>
    <w:rsid w:val="00326F90"/>
    <w:rsid w:val="005F6926"/>
    <w:rsid w:val="008C2D08"/>
    <w:rsid w:val="008E14A0"/>
    <w:rsid w:val="00A14A96"/>
    <w:rsid w:val="00A60B19"/>
    <w:rsid w:val="00AA1D8D"/>
    <w:rsid w:val="00B47730"/>
    <w:rsid w:val="00C13310"/>
    <w:rsid w:val="00C22794"/>
    <w:rsid w:val="00C53B00"/>
    <w:rsid w:val="00C87522"/>
    <w:rsid w:val="00CB0664"/>
    <w:rsid w:val="00D16384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80806-6176-4E28-BA08-D08A6E09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5</cp:revision>
  <dcterms:created xsi:type="dcterms:W3CDTF">2026-02-19T10:58:00Z</dcterms:created>
  <dcterms:modified xsi:type="dcterms:W3CDTF">2026-02-20T11:50:00Z</dcterms:modified>
</cp:coreProperties>
</file>