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492A3" w14:textId="53EE3342" w:rsidR="00943DB5" w:rsidRPr="005D4F2F" w:rsidRDefault="00943DB5" w:rsidP="00943DB5">
      <w:pPr>
        <w:rPr>
          <w:rFonts w:ascii="Times New Roman" w:eastAsia="Calibri" w:hAnsi="Times New Roman" w:cs="Times New Roman"/>
          <w:b/>
          <w:iCs/>
          <w:sz w:val="20"/>
          <w:szCs w:val="20"/>
        </w:rPr>
      </w:pPr>
      <w:bookmarkStart w:id="0" w:name="_GoBack"/>
      <w:bookmarkEnd w:id="0"/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Załącznik nr </w:t>
      </w:r>
      <w:r w:rsidR="00AF39D6">
        <w:rPr>
          <w:rFonts w:ascii="Times New Roman" w:eastAsia="Calibri" w:hAnsi="Times New Roman" w:cs="Times New Roman"/>
          <w:b/>
          <w:iCs/>
          <w:sz w:val="20"/>
          <w:szCs w:val="20"/>
        </w:rPr>
        <w:t>3</w:t>
      </w:r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do zapytania ofertowego nr:</w:t>
      </w:r>
      <w:r>
        <w:rPr>
          <w:rFonts w:ascii="Times New Roman" w:hAnsi="Times New Roman" w:cs="Times New Roman"/>
        </w:rPr>
        <w:t xml:space="preserve"> </w:t>
      </w:r>
      <w:r w:rsidRPr="004F5F29">
        <w:rPr>
          <w:rFonts w:ascii="Times New Roman" w:hAnsi="Times New Roman" w:cs="Times New Roman"/>
          <w:sz w:val="20"/>
          <w:szCs w:val="20"/>
        </w:rPr>
        <w:t>ZSE</w:t>
      </w:r>
      <w:r w:rsidRPr="004F5F29">
        <w:rPr>
          <w:rFonts w:ascii="Times New Roman" w:hAnsi="Times New Roman" w:cs="Times New Roman"/>
          <w:spacing w:val="32"/>
          <w:sz w:val="20"/>
          <w:szCs w:val="20"/>
        </w:rPr>
        <w:t>.022.1.UE.1.2026</w:t>
      </w:r>
    </w:p>
    <w:p w14:paraId="58743BA2" w14:textId="77777777" w:rsidR="00C87522" w:rsidRDefault="00272DF6">
      <w:r>
        <w:br/>
      </w:r>
    </w:p>
    <w:p w14:paraId="5A89AF61" w14:textId="77777777" w:rsidR="00604D97" w:rsidRDefault="00604D97" w:rsidP="00604D97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OŚWIADCZENIE O BRAKU POWIĄZAŃ KAPITAŁOWYCH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br/>
        <w:t xml:space="preserve"> I OSOBOWYCH Z ZAMAWIAJĄCYM</w:t>
      </w:r>
    </w:p>
    <w:p w14:paraId="6F19F194" w14:textId="77777777" w:rsidR="00604D97" w:rsidRDefault="00604D97" w:rsidP="00604D97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oświadczam(y), że:</w:t>
      </w:r>
    </w:p>
    <w:p w14:paraId="5155B6B2" w14:textId="77777777" w:rsidR="00604D97" w:rsidRDefault="00604D97" w:rsidP="00604D9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nie jestem(śmy) z Zamawiającym powiązany(i) osobowo lub kapitałowo tzn.:</w:t>
      </w:r>
    </w:p>
    <w:p w14:paraId="604EB549" w14:textId="77777777" w:rsidR="00604D97" w:rsidRDefault="00604D97" w:rsidP="00604D97">
      <w:pPr>
        <w:spacing w:line="360" w:lineRule="auto"/>
        <w:ind w:left="21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nie jestem(śmy) z Zamawiającym lub osobami upoważnionymi do zaciągania zobowiązań w imieniu Zamawiającego lub osobami wykonującymi w imieniu Zamawiającego czynności związanych z przygotowaniem i przeprowadzeniem procedury wyboru Wykonawcy a Wykonawcą, powiązany(i) poprzez:</w:t>
      </w:r>
    </w:p>
    <w:p w14:paraId="468D9D91" w14:textId="77777777" w:rsidR="00604D97" w:rsidRDefault="00604D97" w:rsidP="00604D97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a. uczestniczenie w spółce jako wspólnik spółki cywilnej lub spółki osobowej;</w:t>
      </w:r>
    </w:p>
    <w:p w14:paraId="41E29AAB" w14:textId="77777777" w:rsidR="00604D97" w:rsidRDefault="00604D97" w:rsidP="00604D97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b. posiadaniu co najmniej 10 % udziałów lub akcji;</w:t>
      </w:r>
    </w:p>
    <w:p w14:paraId="2D54678A" w14:textId="77777777" w:rsidR="00604D97" w:rsidRDefault="00604D97" w:rsidP="00604D97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c. pełnieniu funkcji członka organu nadzorczego lub zarządzającego, prokurenta, pełnomocnika;</w:t>
      </w:r>
    </w:p>
    <w:p w14:paraId="1A14F5AC" w14:textId="77777777" w:rsidR="00604D97" w:rsidRDefault="00604D97" w:rsidP="00604D97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14:paraId="31218779" w14:textId="77777777" w:rsidR="00604D97" w:rsidRDefault="00604D97" w:rsidP="00604D97">
      <w:pPr>
        <w:rPr>
          <w:rFonts w:ascii="Times New Roman" w:eastAsia="Calibri" w:hAnsi="Times New Roman" w:cs="Times New Roman"/>
          <w:sz w:val="20"/>
          <w:szCs w:val="20"/>
        </w:rPr>
      </w:pPr>
    </w:p>
    <w:p w14:paraId="6E570B70" w14:textId="77777777" w:rsidR="00604D97" w:rsidRDefault="00604D97" w:rsidP="00604D97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14:paraId="1C5EC9C4" w14:textId="77777777" w:rsidR="00604D97" w:rsidRDefault="00604D97" w:rsidP="00604D97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Data, imiona i nazwiska osób uprawnionych </w:t>
      </w:r>
    </w:p>
    <w:p w14:paraId="7B6F2443" w14:textId="77777777" w:rsidR="00604D97" w:rsidRDefault="00604D97" w:rsidP="00604D97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do reprezentowania wykonawcy</w:t>
      </w:r>
    </w:p>
    <w:p w14:paraId="71CF2A27" w14:textId="77777777" w:rsidR="00604D97" w:rsidRDefault="00604D97" w:rsidP="00604D9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14:paraId="7E2088DE" w14:textId="60659E69" w:rsidR="00C87522" w:rsidRDefault="00943DB5">
      <w:r w:rsidRPr="00943DB5">
        <w:rPr>
          <w:noProof/>
          <w:lang w:val="pl-PL" w:eastAsia="pl-PL"/>
        </w:rPr>
        <w:drawing>
          <wp:inline distT="0" distB="0" distL="0" distR="0" wp14:anchorId="39EA757E" wp14:editId="440073C1">
            <wp:extent cx="5760720" cy="609600"/>
            <wp:effectExtent l="0" t="0" r="0" b="0"/>
            <wp:docPr id="105996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FB6BE" w14:textId="4E3640D7" w:rsidR="008E14A0" w:rsidRDefault="00943DB5" w:rsidP="00943DB5">
      <w:pPr>
        <w:tabs>
          <w:tab w:val="left" w:pos="6288"/>
        </w:tabs>
      </w:pPr>
      <w:r>
        <w:tab/>
      </w:r>
    </w:p>
    <w:p w14:paraId="5E8267DF" w14:textId="77777777" w:rsidR="008E14A0" w:rsidRDefault="008E14A0"/>
    <w:p w14:paraId="4BD7AF7A" w14:textId="77777777" w:rsidR="008E14A0" w:rsidRDefault="008E14A0"/>
    <w:p w14:paraId="2C73B084" w14:textId="77777777" w:rsidR="008E14A0" w:rsidRDefault="008E14A0"/>
    <w:p w14:paraId="6D477F95" w14:textId="77777777" w:rsidR="008E14A0" w:rsidRDefault="008E14A0"/>
    <w:sectPr w:rsidR="008E14A0" w:rsidSect="008E14A0">
      <w:headerReference w:type="default" r:id="rId10"/>
      <w:footerReference w:type="default" r:id="rId11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E8019" w14:textId="77777777" w:rsidR="00BD7F80" w:rsidRDefault="00BD7F80" w:rsidP="008E14A0">
      <w:pPr>
        <w:spacing w:after="0" w:line="240" w:lineRule="auto"/>
      </w:pPr>
      <w:r>
        <w:separator/>
      </w:r>
    </w:p>
  </w:endnote>
  <w:endnote w:type="continuationSeparator" w:id="0">
    <w:p w14:paraId="73A19469" w14:textId="77777777" w:rsidR="00BD7F80" w:rsidRDefault="00BD7F80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66EB" w14:textId="77777777"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r w:rsidRPr="008E14A0">
      <w:rPr>
        <w:sz w:val="18"/>
        <w:szCs w:val="18"/>
      </w:rPr>
      <w:t>Projekt pn. „</w:t>
    </w:r>
    <w:r w:rsidRPr="008E14A0">
      <w:rPr>
        <w:b/>
        <w:bCs/>
        <w:sz w:val="18"/>
        <w:szCs w:val="18"/>
      </w:rPr>
      <w:t xml:space="preserve">Akademia zawodowców 2.0 – Poprawa jakości kształcenia zawodowego w ZSE w Raciborzu”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r w:rsidRPr="008E14A0">
      <w:rPr>
        <w:sz w:val="18"/>
        <w:szCs w:val="18"/>
      </w:rPr>
      <w:t xml:space="preserve">współfinansowany </w:t>
    </w:r>
    <w:r>
      <w:rPr>
        <w:sz w:val="18"/>
        <w:szCs w:val="18"/>
      </w:rPr>
      <w:br/>
    </w:r>
    <w:r w:rsidRPr="008E14A0">
      <w:rPr>
        <w:sz w:val="18"/>
        <w:szCs w:val="18"/>
      </w:rPr>
      <w:t>ze środków Europejskiego Funduszu Społecznego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>w ramach programu Fundusze Europejskie dla Śląskiego 2021–2027</w:t>
    </w:r>
    <w:r>
      <w:rPr>
        <w:sz w:val="18"/>
        <w:szCs w:val="18"/>
      </w:rPr>
      <w:t xml:space="preserve"> P</w:t>
    </w:r>
    <w:r w:rsidRPr="008E14A0">
      <w:rPr>
        <w:sz w:val="18"/>
        <w:szCs w:val="18"/>
      </w:rPr>
      <w:t>riorytet VI – Fundusze Europejskie dla edukacji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>Działanie FESL.06.03 – Kształcenie zawodowe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42C2D" w14:textId="77777777" w:rsidR="00BD7F80" w:rsidRDefault="00BD7F80" w:rsidP="008E14A0">
      <w:pPr>
        <w:spacing w:after="0" w:line="240" w:lineRule="auto"/>
      </w:pPr>
      <w:r>
        <w:separator/>
      </w:r>
    </w:p>
  </w:footnote>
  <w:footnote w:type="continuationSeparator" w:id="0">
    <w:p w14:paraId="5C38DBCD" w14:textId="77777777" w:rsidR="00BD7F80" w:rsidRDefault="00BD7F80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8BB7" w14:textId="77777777"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584321DB" wp14:editId="2276B84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0B4D30"/>
    <w:rsid w:val="0015074B"/>
    <w:rsid w:val="00272DF6"/>
    <w:rsid w:val="0029639D"/>
    <w:rsid w:val="002A5940"/>
    <w:rsid w:val="002C1849"/>
    <w:rsid w:val="00326F90"/>
    <w:rsid w:val="00401B32"/>
    <w:rsid w:val="004E2513"/>
    <w:rsid w:val="00604D97"/>
    <w:rsid w:val="006969F8"/>
    <w:rsid w:val="007775D8"/>
    <w:rsid w:val="008E14A0"/>
    <w:rsid w:val="00943DB5"/>
    <w:rsid w:val="009625BC"/>
    <w:rsid w:val="0096341C"/>
    <w:rsid w:val="00A14A96"/>
    <w:rsid w:val="00AA1D8D"/>
    <w:rsid w:val="00AF39D6"/>
    <w:rsid w:val="00B47730"/>
    <w:rsid w:val="00BD7F80"/>
    <w:rsid w:val="00C53B00"/>
    <w:rsid w:val="00C87522"/>
    <w:rsid w:val="00CB0664"/>
    <w:rsid w:val="00D43569"/>
    <w:rsid w:val="00D62DA6"/>
    <w:rsid w:val="00E13E51"/>
    <w:rsid w:val="00EB03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BC3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6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6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C4B5C-1A31-48B8-8F07-B4A39716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2026-01-27T09:25:00Z</dcterms:created>
  <dcterms:modified xsi:type="dcterms:W3CDTF">2026-01-27T09:25:00Z</dcterms:modified>
</cp:coreProperties>
</file>