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3BA2" w14:textId="77777777" w:rsidR="00C87522" w:rsidRDefault="00272DF6">
      <w:r>
        <w:br/>
      </w:r>
    </w:p>
    <w:p w14:paraId="7E2088DE" w14:textId="77777777" w:rsidR="00C87522" w:rsidRDefault="00C87522"/>
    <w:p w14:paraId="5E85A5F0" w14:textId="7584C87C" w:rsidR="00C408A1" w:rsidRDefault="00C408A1" w:rsidP="00C408A1">
      <w:pPr>
        <w:rPr>
          <w:rFonts w:ascii="Times New Roman" w:eastAsia="Calibri" w:hAnsi="Times New Roman" w:cs="Times New Roman"/>
          <w:b/>
          <w:iCs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iCs/>
          <w:sz w:val="20"/>
          <w:szCs w:val="20"/>
        </w:rPr>
        <w:t>Załącznik</w:t>
      </w:r>
      <w:proofErr w:type="spellEnd"/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nr 3 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do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nr: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ZSE</w:t>
      </w:r>
      <w:r>
        <w:rPr>
          <w:rFonts w:ascii="Times New Roman" w:hAnsi="Times New Roman" w:cs="Times New Roman"/>
          <w:spacing w:val="32"/>
          <w:sz w:val="20"/>
          <w:szCs w:val="20"/>
        </w:rPr>
        <w:t>.022.2.UE.1.2026</w:t>
      </w:r>
    </w:p>
    <w:p w14:paraId="483BCADE" w14:textId="77777777" w:rsidR="00C408A1" w:rsidRDefault="00C408A1" w:rsidP="00C408A1">
      <w:r>
        <w:br/>
      </w:r>
    </w:p>
    <w:p w14:paraId="38E288F5" w14:textId="77777777" w:rsidR="00C408A1" w:rsidRDefault="00C408A1" w:rsidP="00C408A1">
      <w:pPr>
        <w:spacing w:line="36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OŚWIADCZENIE O BRAKU POWIĄZAŃ KAPITAŁOWYCH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br/>
        <w:t xml:space="preserve"> I OSOBOWYCH Z ZAMAWIAJĄCYM</w:t>
      </w:r>
    </w:p>
    <w:p w14:paraId="65ACDE77" w14:textId="77777777" w:rsidR="00C408A1" w:rsidRDefault="00C408A1" w:rsidP="00C408A1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oświadczam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(y),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że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14:paraId="33DF75AA" w14:textId="77777777" w:rsidR="00C408A1" w:rsidRDefault="00C408A1" w:rsidP="00C408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jestem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śmy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Zamawiającym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powiązany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osobowo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kapitałowo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tzn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.:</w:t>
      </w:r>
    </w:p>
    <w:p w14:paraId="1EB1CCF5" w14:textId="77777777" w:rsidR="00C408A1" w:rsidRDefault="00C408A1" w:rsidP="00C408A1">
      <w:pPr>
        <w:spacing w:line="360" w:lineRule="auto"/>
        <w:ind w:left="218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jestem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śmy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Zamawiającym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osobami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upoważnionymi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zaciągania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zobowiązań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imieniu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osobami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wykonującymi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imieniu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czynności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związanych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przygotowaniem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przeprowadzeniem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procedury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wyboru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Wykonawcy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Wykonawcą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powiązany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poprzez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6109072" w14:textId="77777777" w:rsidR="00C408A1" w:rsidRDefault="00C408A1" w:rsidP="00C408A1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a.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uczestniczenie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spółce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jako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wspólnik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cywilnej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osobowej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4823D27" w14:textId="77777777" w:rsidR="00C408A1" w:rsidRDefault="00C408A1" w:rsidP="00C408A1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b.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posiadaniu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co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najmniej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10 %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udziałów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akcji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14:paraId="7370F5E7" w14:textId="77777777" w:rsidR="00C408A1" w:rsidRDefault="00C408A1" w:rsidP="00C408A1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c.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pełnieniu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funkcji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członka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organu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nadzorczego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zarządzającego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prokurenta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pełnomocnika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F969EF8" w14:textId="77777777" w:rsidR="00C408A1" w:rsidRDefault="00C408A1" w:rsidP="00C408A1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d.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pozostawaniu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związku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małżeńskim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stosunku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pokrewieństwa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powinowactwa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linii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prostej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pokrewieństwa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powinowactwa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linii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bocznej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drugiego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stopnia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stosunku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przysposobienia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opieki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kurateli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05D7A44" w14:textId="77777777" w:rsidR="00C408A1" w:rsidRDefault="00C408A1" w:rsidP="00C408A1">
      <w:pPr>
        <w:rPr>
          <w:rFonts w:ascii="Times New Roman" w:eastAsia="Calibri" w:hAnsi="Times New Roman" w:cs="Times New Roman"/>
          <w:sz w:val="20"/>
          <w:szCs w:val="20"/>
        </w:rPr>
      </w:pPr>
    </w:p>
    <w:p w14:paraId="7D286B4D" w14:textId="77777777" w:rsidR="00C408A1" w:rsidRDefault="00C408A1" w:rsidP="00C408A1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</w:p>
    <w:p w14:paraId="12A958B2" w14:textId="41464E7C" w:rsidR="00C408A1" w:rsidRDefault="009A4850" w:rsidP="00C408A1">
      <w:pPr>
        <w:spacing w:after="0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d</w:t>
      </w:r>
      <w:r w:rsidR="00C408A1">
        <w:rPr>
          <w:rFonts w:ascii="Times New Roman" w:eastAsia="Calibri" w:hAnsi="Times New Roman" w:cs="Times New Roman"/>
          <w:sz w:val="12"/>
          <w:szCs w:val="12"/>
        </w:rPr>
        <w:t xml:space="preserve">ata, </w:t>
      </w:r>
      <w:proofErr w:type="spellStart"/>
      <w:r w:rsidR="00C408A1">
        <w:rPr>
          <w:rFonts w:ascii="Times New Roman" w:eastAsia="Calibri" w:hAnsi="Times New Roman" w:cs="Times New Roman"/>
          <w:sz w:val="12"/>
          <w:szCs w:val="12"/>
        </w:rPr>
        <w:t>imiona</w:t>
      </w:r>
      <w:proofErr w:type="spellEnd"/>
      <w:r w:rsidR="00C408A1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="00C408A1">
        <w:rPr>
          <w:rFonts w:ascii="Times New Roman" w:eastAsia="Calibri" w:hAnsi="Times New Roman" w:cs="Times New Roman"/>
          <w:sz w:val="12"/>
          <w:szCs w:val="12"/>
        </w:rPr>
        <w:t>i</w:t>
      </w:r>
      <w:proofErr w:type="spellEnd"/>
      <w:r w:rsidR="00C408A1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="00C408A1">
        <w:rPr>
          <w:rFonts w:ascii="Times New Roman" w:eastAsia="Calibri" w:hAnsi="Times New Roman" w:cs="Times New Roman"/>
          <w:sz w:val="12"/>
          <w:szCs w:val="12"/>
        </w:rPr>
        <w:t>nazwiska</w:t>
      </w:r>
      <w:proofErr w:type="spellEnd"/>
      <w:r w:rsidR="00C408A1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="00C408A1">
        <w:rPr>
          <w:rFonts w:ascii="Times New Roman" w:eastAsia="Calibri" w:hAnsi="Times New Roman" w:cs="Times New Roman"/>
          <w:sz w:val="12"/>
          <w:szCs w:val="12"/>
        </w:rPr>
        <w:t>osób</w:t>
      </w:r>
      <w:proofErr w:type="spellEnd"/>
      <w:r w:rsidR="00C408A1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="00C408A1">
        <w:rPr>
          <w:rFonts w:ascii="Times New Roman" w:eastAsia="Calibri" w:hAnsi="Times New Roman" w:cs="Times New Roman"/>
          <w:sz w:val="12"/>
          <w:szCs w:val="12"/>
        </w:rPr>
        <w:t>uprawnionych</w:t>
      </w:r>
      <w:proofErr w:type="spellEnd"/>
      <w:r w:rsidR="00C408A1">
        <w:rPr>
          <w:rFonts w:ascii="Times New Roman" w:eastAsia="Calibri" w:hAnsi="Times New Roman" w:cs="Times New Roman"/>
          <w:sz w:val="12"/>
          <w:szCs w:val="12"/>
        </w:rPr>
        <w:t xml:space="preserve"> </w:t>
      </w:r>
    </w:p>
    <w:p w14:paraId="05BC518D" w14:textId="005F173D" w:rsidR="00C408A1" w:rsidRDefault="00C408A1" w:rsidP="00C408A1">
      <w:pPr>
        <w:spacing w:after="0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  <w:proofErr w:type="spellStart"/>
      <w:r>
        <w:rPr>
          <w:rFonts w:ascii="Times New Roman" w:eastAsia="Calibri" w:hAnsi="Times New Roman" w:cs="Times New Roman"/>
          <w:sz w:val="12"/>
          <w:szCs w:val="12"/>
        </w:rPr>
        <w:t>do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reprezentowania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="00680B36">
        <w:rPr>
          <w:rFonts w:ascii="Times New Roman" w:eastAsia="Calibri" w:hAnsi="Times New Roman" w:cs="Times New Roman"/>
          <w:sz w:val="12"/>
          <w:szCs w:val="12"/>
        </w:rPr>
        <w:t>W</w:t>
      </w:r>
      <w:r>
        <w:rPr>
          <w:rFonts w:ascii="Times New Roman" w:eastAsia="Calibri" w:hAnsi="Times New Roman" w:cs="Times New Roman"/>
          <w:sz w:val="12"/>
          <w:szCs w:val="12"/>
        </w:rPr>
        <w:t>ykonawcy</w:t>
      </w:r>
      <w:proofErr w:type="spellEnd"/>
    </w:p>
    <w:p w14:paraId="24913A22" w14:textId="77777777" w:rsidR="00C408A1" w:rsidRDefault="00C408A1" w:rsidP="00C408A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………………………………………………………..</w:t>
      </w:r>
    </w:p>
    <w:p w14:paraId="4E6A2387" w14:textId="77777777" w:rsidR="009A4850" w:rsidRPr="00F6619F" w:rsidRDefault="009A4850" w:rsidP="009A4850">
      <w:pPr>
        <w:rPr>
          <w:sz w:val="12"/>
          <w:szCs w:val="12"/>
        </w:rPr>
      </w:pPr>
      <w:r w:rsidRPr="00F6619F"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F6619F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</w:t>
      </w:r>
      <w:r w:rsidRPr="00F6619F">
        <w:rPr>
          <w:sz w:val="12"/>
          <w:szCs w:val="12"/>
        </w:rPr>
        <w:t>(</w:t>
      </w:r>
      <w:proofErr w:type="spellStart"/>
      <w:r w:rsidRPr="00F6619F">
        <w:rPr>
          <w:sz w:val="12"/>
          <w:szCs w:val="12"/>
        </w:rPr>
        <w:t>należy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opatrzeć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elektronicznym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podpisem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kwalifikowanym</w:t>
      </w:r>
      <w:proofErr w:type="spellEnd"/>
    </w:p>
    <w:p w14:paraId="58E1C463" w14:textId="77777777" w:rsidR="009A4850" w:rsidRPr="00F6619F" w:rsidRDefault="009A4850" w:rsidP="009A4850">
      <w:pPr>
        <w:rPr>
          <w:sz w:val="12"/>
          <w:szCs w:val="12"/>
        </w:rPr>
      </w:pPr>
      <w:r w:rsidRPr="00F6619F">
        <w:rPr>
          <w:sz w:val="12"/>
          <w:szCs w:val="12"/>
        </w:rPr>
        <w:t xml:space="preserve">                                                                                   </w:t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  <w:t xml:space="preserve">              </w:t>
      </w:r>
      <w:r>
        <w:rPr>
          <w:sz w:val="12"/>
          <w:szCs w:val="12"/>
        </w:rPr>
        <w:t xml:space="preserve">                                    </w:t>
      </w:r>
      <w:r w:rsidRPr="00F6619F">
        <w:rPr>
          <w:sz w:val="12"/>
          <w:szCs w:val="12"/>
        </w:rPr>
        <w:t xml:space="preserve">  </w:t>
      </w:r>
      <w:proofErr w:type="spellStart"/>
      <w:r w:rsidRPr="00F6619F">
        <w:rPr>
          <w:sz w:val="12"/>
          <w:szCs w:val="12"/>
        </w:rPr>
        <w:t>lub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podpisem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własnoręcznym</w:t>
      </w:r>
      <w:proofErr w:type="spellEnd"/>
      <w:r w:rsidRPr="00F6619F">
        <w:rPr>
          <w:sz w:val="12"/>
          <w:szCs w:val="12"/>
        </w:rPr>
        <w:t xml:space="preserve">  </w:t>
      </w:r>
      <w:proofErr w:type="spellStart"/>
      <w:r w:rsidRPr="00F6619F">
        <w:rPr>
          <w:sz w:val="12"/>
          <w:szCs w:val="12"/>
        </w:rPr>
        <w:t>osoby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uprawnionej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lub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osób</w:t>
      </w:r>
      <w:proofErr w:type="spellEnd"/>
      <w:r w:rsidRPr="00F6619F">
        <w:rPr>
          <w:sz w:val="12"/>
          <w:szCs w:val="12"/>
        </w:rPr>
        <w:t xml:space="preserve"> </w:t>
      </w:r>
    </w:p>
    <w:p w14:paraId="6837FBB4" w14:textId="77777777" w:rsidR="009A4850" w:rsidRPr="00F6619F" w:rsidRDefault="009A4850" w:rsidP="009A4850">
      <w:pPr>
        <w:rPr>
          <w:sz w:val="12"/>
          <w:szCs w:val="12"/>
        </w:rPr>
      </w:pP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</w:r>
      <w:r w:rsidRPr="00F6619F">
        <w:rPr>
          <w:sz w:val="12"/>
          <w:szCs w:val="12"/>
        </w:rPr>
        <w:tab/>
        <w:t xml:space="preserve">                </w:t>
      </w:r>
      <w:r>
        <w:rPr>
          <w:sz w:val="12"/>
          <w:szCs w:val="12"/>
        </w:rPr>
        <w:t xml:space="preserve">         </w:t>
      </w:r>
      <w:proofErr w:type="spellStart"/>
      <w:r w:rsidRPr="00F6619F">
        <w:rPr>
          <w:sz w:val="12"/>
          <w:szCs w:val="12"/>
        </w:rPr>
        <w:t>uprawnionych</w:t>
      </w:r>
      <w:proofErr w:type="spellEnd"/>
      <w:r w:rsidRPr="00F6619F">
        <w:rPr>
          <w:sz w:val="12"/>
          <w:szCs w:val="12"/>
        </w:rPr>
        <w:t xml:space="preserve"> do </w:t>
      </w:r>
      <w:proofErr w:type="spellStart"/>
      <w:r w:rsidRPr="00F6619F">
        <w:rPr>
          <w:sz w:val="12"/>
          <w:szCs w:val="12"/>
        </w:rPr>
        <w:t>reprezentowania</w:t>
      </w:r>
      <w:proofErr w:type="spellEnd"/>
      <w:r w:rsidRPr="00F6619F">
        <w:rPr>
          <w:sz w:val="12"/>
          <w:szCs w:val="12"/>
        </w:rPr>
        <w:t xml:space="preserve"> </w:t>
      </w:r>
      <w:proofErr w:type="spellStart"/>
      <w:r w:rsidRPr="00F6619F">
        <w:rPr>
          <w:sz w:val="12"/>
          <w:szCs w:val="12"/>
        </w:rPr>
        <w:t>Wykonawcy</w:t>
      </w:r>
      <w:proofErr w:type="spellEnd"/>
      <w:r w:rsidRPr="00F6619F">
        <w:rPr>
          <w:sz w:val="12"/>
          <w:szCs w:val="12"/>
        </w:rPr>
        <w:t>)</w:t>
      </w:r>
    </w:p>
    <w:p w14:paraId="726FEEC2" w14:textId="17F96D95" w:rsidR="00C408A1" w:rsidRDefault="00C408A1" w:rsidP="00C408A1"/>
    <w:p w14:paraId="4B278276" w14:textId="77777777" w:rsidR="00C408A1" w:rsidRDefault="00C408A1" w:rsidP="00C408A1">
      <w:pPr>
        <w:tabs>
          <w:tab w:val="left" w:pos="6288"/>
        </w:tabs>
      </w:pPr>
      <w:r>
        <w:tab/>
      </w:r>
    </w:p>
    <w:p w14:paraId="412FB6BE" w14:textId="77777777" w:rsidR="008E14A0" w:rsidRDefault="008E14A0"/>
    <w:p w14:paraId="5E8267DF" w14:textId="77777777" w:rsidR="008E14A0" w:rsidRDefault="008E14A0"/>
    <w:p w14:paraId="4BD7AF7A" w14:textId="77777777" w:rsidR="008E14A0" w:rsidRDefault="008E14A0"/>
    <w:p w14:paraId="2C73B084" w14:textId="77777777" w:rsidR="008E14A0" w:rsidRDefault="008E14A0"/>
    <w:p w14:paraId="6D477F95" w14:textId="77777777" w:rsidR="008E14A0" w:rsidRDefault="008E14A0"/>
    <w:sectPr w:rsidR="008E14A0" w:rsidSect="008E14A0">
      <w:headerReference w:type="default" r:id="rId8"/>
      <w:footerReference w:type="default" r:id="rId9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EA84" w14:textId="77777777" w:rsidR="001644C9" w:rsidRDefault="001644C9" w:rsidP="008E14A0">
      <w:pPr>
        <w:spacing w:after="0" w:line="240" w:lineRule="auto"/>
      </w:pPr>
      <w:r>
        <w:separator/>
      </w:r>
    </w:p>
  </w:endnote>
  <w:endnote w:type="continuationSeparator" w:id="0">
    <w:p w14:paraId="7FE3851C" w14:textId="77777777" w:rsidR="001644C9" w:rsidRDefault="001644C9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66EB" w14:textId="77777777"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r w:rsidRPr="008E14A0">
      <w:rPr>
        <w:sz w:val="18"/>
        <w:szCs w:val="18"/>
      </w:rPr>
      <w:t xml:space="preserve">Projekt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r w:rsidRPr="008E14A0">
      <w:rPr>
        <w:sz w:val="18"/>
        <w:szCs w:val="18"/>
      </w:rPr>
      <w:t xml:space="preserve">ze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5D49" w14:textId="77777777" w:rsidR="001644C9" w:rsidRDefault="001644C9" w:rsidP="008E14A0">
      <w:pPr>
        <w:spacing w:after="0" w:line="240" w:lineRule="auto"/>
      </w:pPr>
      <w:r>
        <w:separator/>
      </w:r>
    </w:p>
  </w:footnote>
  <w:footnote w:type="continuationSeparator" w:id="0">
    <w:p w14:paraId="7CCA8AC5" w14:textId="77777777" w:rsidR="001644C9" w:rsidRDefault="001644C9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8BB7" w14:textId="77777777"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584321DB" wp14:editId="2276B84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923996611">
    <w:abstractNumId w:val="8"/>
  </w:num>
  <w:num w:numId="2" w16cid:durableId="2101832411">
    <w:abstractNumId w:val="6"/>
  </w:num>
  <w:num w:numId="3" w16cid:durableId="2072582279">
    <w:abstractNumId w:val="5"/>
  </w:num>
  <w:num w:numId="4" w16cid:durableId="1900046228">
    <w:abstractNumId w:val="4"/>
  </w:num>
  <w:num w:numId="5" w16cid:durableId="78211938">
    <w:abstractNumId w:val="7"/>
  </w:num>
  <w:num w:numId="6" w16cid:durableId="1743797839">
    <w:abstractNumId w:val="3"/>
  </w:num>
  <w:num w:numId="7" w16cid:durableId="2900096">
    <w:abstractNumId w:val="2"/>
  </w:num>
  <w:num w:numId="8" w16cid:durableId="2094273853">
    <w:abstractNumId w:val="1"/>
  </w:num>
  <w:num w:numId="9" w16cid:durableId="1340349150">
    <w:abstractNumId w:val="0"/>
  </w:num>
  <w:num w:numId="10" w16cid:durableId="19030549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0"/>
    <w:rsid w:val="00034616"/>
    <w:rsid w:val="00054549"/>
    <w:rsid w:val="0006063C"/>
    <w:rsid w:val="000B4D30"/>
    <w:rsid w:val="0015074B"/>
    <w:rsid w:val="001644C9"/>
    <w:rsid w:val="002303F2"/>
    <w:rsid w:val="00272DF6"/>
    <w:rsid w:val="0029639D"/>
    <w:rsid w:val="002A5940"/>
    <w:rsid w:val="00326F90"/>
    <w:rsid w:val="00331C8D"/>
    <w:rsid w:val="00616FF1"/>
    <w:rsid w:val="00680B36"/>
    <w:rsid w:val="007775D8"/>
    <w:rsid w:val="008E14A0"/>
    <w:rsid w:val="009A4850"/>
    <w:rsid w:val="00A14A96"/>
    <w:rsid w:val="00AA1D8D"/>
    <w:rsid w:val="00B47730"/>
    <w:rsid w:val="00BE2D3C"/>
    <w:rsid w:val="00C408A1"/>
    <w:rsid w:val="00C53B00"/>
    <w:rsid w:val="00C87522"/>
    <w:rsid w:val="00CB0664"/>
    <w:rsid w:val="00E13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BC3C7"/>
  <w14:defaultImageDpi w14:val="300"/>
  <w15:docId w15:val="{09D02675-D843-4709-ACC3-0C7E0E64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onika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893059-1C4D-4085-A46B-7A979E45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3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Jakub R</cp:lastModifiedBy>
  <cp:revision>5</cp:revision>
  <dcterms:created xsi:type="dcterms:W3CDTF">2026-02-05T19:50:00Z</dcterms:created>
  <dcterms:modified xsi:type="dcterms:W3CDTF">2026-02-16T16:34:00Z</dcterms:modified>
</cp:coreProperties>
</file>