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0CC" w:rsidRDefault="00FF60CC" w:rsidP="00FF60CC"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Załącznik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nr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4</w:t>
      </w:r>
      <w:r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do </w:t>
      </w:r>
      <w:proofErr w:type="spellStart"/>
      <w:r>
        <w:rPr>
          <w:rFonts w:ascii="Times New Roman" w:eastAsia="Calibri" w:hAnsi="Times New Roman" w:cs="Times New Roman"/>
          <w:bCs/>
          <w:iCs/>
          <w:sz w:val="20"/>
          <w:szCs w:val="20"/>
        </w:rPr>
        <w:t>zapytania</w:t>
      </w:r>
      <w:proofErr w:type="spellEnd"/>
      <w:r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20"/>
          <w:szCs w:val="20"/>
        </w:rPr>
        <w:t>ofertowego</w:t>
      </w:r>
      <w:proofErr w:type="spellEnd"/>
      <w:r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20"/>
          <w:szCs w:val="20"/>
        </w:rPr>
        <w:t>nr</w:t>
      </w:r>
      <w:proofErr w:type="spellEnd"/>
      <w:r>
        <w:rPr>
          <w:rFonts w:ascii="Times New Roman" w:eastAsia="Calibri" w:hAnsi="Times New Roman" w:cs="Times New Roman"/>
          <w:bCs/>
          <w:iCs/>
          <w:sz w:val="20"/>
          <w:szCs w:val="20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ZSE</w:t>
      </w:r>
      <w:r>
        <w:rPr>
          <w:rFonts w:ascii="Times New Roman" w:hAnsi="Times New Roman" w:cs="Times New Roman"/>
          <w:spacing w:val="32"/>
          <w:sz w:val="20"/>
          <w:szCs w:val="20"/>
        </w:rPr>
        <w:t>.022.3</w:t>
      </w:r>
      <w:bookmarkStart w:id="0" w:name="_GoBack"/>
      <w:bookmarkEnd w:id="0"/>
      <w:r>
        <w:rPr>
          <w:rFonts w:ascii="Times New Roman" w:hAnsi="Times New Roman" w:cs="Times New Roman"/>
          <w:spacing w:val="32"/>
          <w:sz w:val="20"/>
          <w:szCs w:val="20"/>
        </w:rPr>
        <w:t>.UE.1.2026</w:t>
      </w:r>
    </w:p>
    <w:p w:rsidR="00FF60CC" w:rsidRDefault="00FF60CC" w:rsidP="00FF60CC">
      <w:pPr>
        <w:jc w:val="center"/>
        <w:rPr>
          <w:b/>
          <w:bCs/>
        </w:rPr>
      </w:pPr>
      <w:proofErr w:type="spellStart"/>
      <w:r>
        <w:rPr>
          <w:b/>
          <w:bCs/>
        </w:rPr>
        <w:t>Klauzula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informacyjna</w:t>
      </w:r>
      <w:proofErr w:type="spellEnd"/>
      <w:r>
        <w:rPr>
          <w:b/>
          <w:bCs/>
        </w:rPr>
        <w:t xml:space="preserve"> RODO </w:t>
      </w:r>
      <w:proofErr w:type="spellStart"/>
      <w:r>
        <w:rPr>
          <w:b/>
          <w:bCs/>
        </w:rPr>
        <w:t>dla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wykonawców</w:t>
      </w:r>
      <w:proofErr w:type="spellEnd"/>
      <w:r>
        <w:rPr>
          <w:b/>
          <w:bCs/>
        </w:rPr>
        <w:t xml:space="preserve"> / </w:t>
      </w:r>
      <w:proofErr w:type="spellStart"/>
      <w:r>
        <w:rPr>
          <w:b/>
          <w:bCs/>
        </w:rPr>
        <w:t>podwykonawców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projektu</w:t>
      </w:r>
      <w:proofErr w:type="spellEnd"/>
    </w:p>
    <w:p w:rsidR="00FF60CC" w:rsidRDefault="00FF60CC" w:rsidP="00FF60CC">
      <w:pPr>
        <w:jc w:val="center"/>
        <w:rPr>
          <w:b/>
          <w:bCs/>
        </w:rPr>
      </w:pPr>
      <w:r>
        <w:rPr>
          <w:b/>
          <w:bCs/>
        </w:rPr>
        <w:t>(art. 14 RODO)</w:t>
      </w:r>
    </w:p>
    <w:p w:rsidR="00FF60CC" w:rsidRDefault="00FF60CC" w:rsidP="00FF60CC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Szanowna</w:t>
      </w:r>
      <w:proofErr w:type="spellEnd"/>
      <w:r>
        <w:rPr>
          <w:rFonts w:ascii="Times New Roman" w:hAnsi="Times New Roman" w:cs="Times New Roman"/>
        </w:rPr>
        <w:t xml:space="preserve">/y </w:t>
      </w:r>
      <w:proofErr w:type="spellStart"/>
      <w:r>
        <w:rPr>
          <w:rFonts w:ascii="Times New Roman" w:hAnsi="Times New Roman" w:cs="Times New Roman"/>
        </w:rPr>
        <w:t>Pani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Panie</w:t>
      </w:r>
      <w:proofErr w:type="spellEnd"/>
      <w:r>
        <w:rPr>
          <w:rFonts w:ascii="Times New Roman" w:hAnsi="Times New Roman" w:cs="Times New Roman"/>
        </w:rPr>
        <w:t>,</w:t>
      </w:r>
    </w:p>
    <w:p w:rsidR="00FF60CC" w:rsidRDefault="00FF60CC" w:rsidP="00FF60CC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zgodnie</w:t>
      </w:r>
      <w:proofErr w:type="spellEnd"/>
      <w:r>
        <w:rPr>
          <w:rFonts w:ascii="Times New Roman" w:hAnsi="Times New Roman" w:cs="Times New Roman"/>
        </w:rPr>
        <w:t xml:space="preserve"> z art. 14 </w:t>
      </w:r>
      <w:proofErr w:type="spellStart"/>
      <w:r>
        <w:rPr>
          <w:rFonts w:ascii="Times New Roman" w:hAnsi="Times New Roman" w:cs="Times New Roman"/>
        </w:rPr>
        <w:t>Rozporządzenia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Parlamentu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Europejskiego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Rady</w:t>
      </w:r>
      <w:proofErr w:type="spellEnd"/>
      <w:r>
        <w:rPr>
          <w:rFonts w:ascii="Times New Roman" w:hAnsi="Times New Roman" w:cs="Times New Roman"/>
        </w:rPr>
        <w:t xml:space="preserve"> (UE) 2016/679 z </w:t>
      </w:r>
      <w:proofErr w:type="spellStart"/>
      <w:r>
        <w:rPr>
          <w:rFonts w:ascii="Times New Roman" w:hAnsi="Times New Roman" w:cs="Times New Roman"/>
        </w:rPr>
        <w:t>dnia</w:t>
      </w:r>
      <w:proofErr w:type="spellEnd"/>
      <w:r>
        <w:rPr>
          <w:rFonts w:ascii="Times New Roman" w:hAnsi="Times New Roman" w:cs="Times New Roman"/>
        </w:rPr>
        <w:t xml:space="preserve"> 27 </w:t>
      </w:r>
      <w:proofErr w:type="spellStart"/>
      <w:r>
        <w:rPr>
          <w:rFonts w:ascii="Times New Roman" w:hAnsi="Times New Roman" w:cs="Times New Roman"/>
        </w:rPr>
        <w:t>kwietnia</w:t>
      </w:r>
      <w:proofErr w:type="spellEnd"/>
      <w:r>
        <w:rPr>
          <w:rFonts w:ascii="Times New Roman" w:hAnsi="Times New Roman" w:cs="Times New Roman"/>
        </w:rPr>
        <w:t xml:space="preserve"> 2016 r. w </w:t>
      </w:r>
      <w:proofErr w:type="spellStart"/>
      <w:r>
        <w:rPr>
          <w:rFonts w:ascii="Times New Roman" w:hAnsi="Times New Roman" w:cs="Times New Roman"/>
        </w:rPr>
        <w:t>sprawie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ochrony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osób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fizycznych</w:t>
      </w:r>
      <w:proofErr w:type="spellEnd"/>
      <w:r>
        <w:rPr>
          <w:rFonts w:ascii="Times New Roman" w:hAnsi="Times New Roman" w:cs="Times New Roman"/>
        </w:rPr>
        <w:t xml:space="preserve"> w </w:t>
      </w:r>
      <w:proofErr w:type="spellStart"/>
      <w:r>
        <w:rPr>
          <w:rFonts w:ascii="Times New Roman" w:hAnsi="Times New Roman" w:cs="Times New Roman"/>
        </w:rPr>
        <w:t>związku</w:t>
      </w:r>
      <w:proofErr w:type="spellEnd"/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przetwarzaniem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osobowych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w </w:t>
      </w:r>
      <w:proofErr w:type="spellStart"/>
      <w:r>
        <w:rPr>
          <w:rFonts w:ascii="Times New Roman" w:hAnsi="Times New Roman" w:cs="Times New Roman"/>
        </w:rPr>
        <w:t>sprawie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swobodnego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przepływu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takich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oraz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uchylenia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dyrektywy</w:t>
      </w:r>
      <w:proofErr w:type="spellEnd"/>
      <w:r>
        <w:rPr>
          <w:rFonts w:ascii="Times New Roman" w:hAnsi="Times New Roman" w:cs="Times New Roman"/>
        </w:rPr>
        <w:t xml:space="preserve"> 95/46/WE (</w:t>
      </w:r>
      <w:proofErr w:type="spellStart"/>
      <w:r>
        <w:rPr>
          <w:rFonts w:ascii="Times New Roman" w:hAnsi="Times New Roman" w:cs="Times New Roman"/>
        </w:rPr>
        <w:t>dalej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zwane</w:t>
      </w:r>
      <w:proofErr w:type="spellEnd"/>
      <w:r>
        <w:rPr>
          <w:rFonts w:ascii="Times New Roman" w:hAnsi="Times New Roman" w:cs="Times New Roman"/>
        </w:rPr>
        <w:t xml:space="preserve"> „RODO”) </w:t>
      </w:r>
      <w:proofErr w:type="spellStart"/>
      <w:r>
        <w:rPr>
          <w:rFonts w:ascii="Times New Roman" w:hAnsi="Times New Roman" w:cs="Times New Roman"/>
        </w:rPr>
        <w:t>uprzejmie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informuję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iż</w:t>
      </w:r>
      <w:proofErr w:type="spellEnd"/>
      <w:r>
        <w:rPr>
          <w:rFonts w:ascii="Times New Roman" w:hAnsi="Times New Roman" w:cs="Times New Roman"/>
        </w:rPr>
        <w:t>:</w:t>
      </w:r>
    </w:p>
    <w:p w:rsidR="00FF60CC" w:rsidRDefault="00FF60CC" w:rsidP="00FF60CC">
      <w:pPr>
        <w:pStyle w:val="Akapitzlist"/>
        <w:numPr>
          <w:ilvl w:val="0"/>
          <w:numId w:val="10"/>
        </w:numPr>
        <w:spacing w:after="160"/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Zespół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Szkół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Ekonomicznych</w:t>
      </w:r>
      <w:proofErr w:type="spellEnd"/>
      <w:r>
        <w:rPr>
          <w:rFonts w:ascii="Times New Roman" w:hAnsi="Times New Roman" w:cs="Times New Roman"/>
        </w:rPr>
        <w:t xml:space="preserve"> w </w:t>
      </w:r>
      <w:proofErr w:type="spellStart"/>
      <w:r>
        <w:rPr>
          <w:rFonts w:ascii="Times New Roman" w:hAnsi="Times New Roman" w:cs="Times New Roman"/>
        </w:rPr>
        <w:t>Raciborzu</w:t>
      </w:r>
      <w:proofErr w:type="spellEnd"/>
      <w:r>
        <w:rPr>
          <w:rFonts w:ascii="Times New Roman" w:hAnsi="Times New Roman" w:cs="Times New Roman"/>
        </w:rPr>
        <w:t xml:space="preserve">  (</w:t>
      </w:r>
      <w:proofErr w:type="spellStart"/>
      <w:r>
        <w:rPr>
          <w:rFonts w:ascii="Times New Roman" w:hAnsi="Times New Roman" w:cs="Times New Roman"/>
        </w:rPr>
        <w:t>dalej</w:t>
      </w:r>
      <w:proofErr w:type="spellEnd"/>
      <w:r>
        <w:rPr>
          <w:rFonts w:ascii="Times New Roman" w:hAnsi="Times New Roman" w:cs="Times New Roman"/>
        </w:rPr>
        <w:t xml:space="preserve">: ZSE) z </w:t>
      </w:r>
      <w:proofErr w:type="spellStart"/>
      <w:r>
        <w:rPr>
          <w:rFonts w:ascii="Times New Roman" w:hAnsi="Times New Roman" w:cs="Times New Roman"/>
        </w:rPr>
        <w:t>siedzibą</w:t>
      </w:r>
      <w:proofErr w:type="spellEnd"/>
      <w:r>
        <w:rPr>
          <w:rFonts w:ascii="Times New Roman" w:hAnsi="Times New Roman" w:cs="Times New Roman"/>
        </w:rPr>
        <w:t xml:space="preserve"> w </w:t>
      </w:r>
      <w:proofErr w:type="spellStart"/>
      <w:r>
        <w:rPr>
          <w:rFonts w:ascii="Times New Roman" w:hAnsi="Times New Roman" w:cs="Times New Roman"/>
        </w:rPr>
        <w:t>Raciborzu</w:t>
      </w:r>
      <w:proofErr w:type="spellEnd"/>
      <w:r>
        <w:rPr>
          <w:rFonts w:ascii="Times New Roman" w:hAnsi="Times New Roman" w:cs="Times New Roman"/>
        </w:rPr>
        <w:t xml:space="preserve">  (47-400), </w:t>
      </w:r>
      <w:proofErr w:type="spellStart"/>
      <w:r>
        <w:rPr>
          <w:rFonts w:ascii="Times New Roman" w:hAnsi="Times New Roman" w:cs="Times New Roman"/>
        </w:rPr>
        <w:t>ul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Gimnazjalna</w:t>
      </w:r>
      <w:proofErr w:type="spellEnd"/>
      <w:r>
        <w:rPr>
          <w:rFonts w:ascii="Times New Roman" w:hAnsi="Times New Roman" w:cs="Times New Roman"/>
        </w:rPr>
        <w:t xml:space="preserve"> 3, tel.: 32 415 48 90 </w:t>
      </w:r>
      <w:proofErr w:type="spellStart"/>
      <w:r>
        <w:rPr>
          <w:rFonts w:ascii="Times New Roman" w:hAnsi="Times New Roman" w:cs="Times New Roman"/>
        </w:rPr>
        <w:t>wew</w:t>
      </w:r>
      <w:proofErr w:type="spellEnd"/>
      <w:r>
        <w:rPr>
          <w:rFonts w:ascii="Times New Roman" w:hAnsi="Times New Roman" w:cs="Times New Roman"/>
        </w:rPr>
        <w:t xml:space="preserve">. 23,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 xml:space="preserve">e-mail: </w:t>
      </w:r>
      <w:hyperlink r:id="rId9" w:history="1">
        <w:r>
          <w:rPr>
            <w:rStyle w:val="Hipercze"/>
            <w:rFonts w:ascii="Times New Roman" w:hAnsi="Times New Roman" w:cs="Times New Roman"/>
          </w:rPr>
          <w:t>akademiazawodowcow@ekonomikraciborz.pl</w:t>
        </w:r>
      </w:hyperlink>
    </w:p>
    <w:p w:rsidR="00FF60CC" w:rsidRDefault="00FF60CC" w:rsidP="00FF60CC">
      <w:pPr>
        <w:pStyle w:val="Akapitzlist"/>
        <w:numPr>
          <w:ilvl w:val="0"/>
          <w:numId w:val="10"/>
        </w:numPr>
        <w:spacing w:after="16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 </w:t>
      </w:r>
      <w:proofErr w:type="spellStart"/>
      <w:r>
        <w:rPr>
          <w:rFonts w:ascii="Times New Roman" w:hAnsi="Times New Roman" w:cs="Times New Roman"/>
        </w:rPr>
        <w:t>powołał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Inspektora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Ochrony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Danych</w:t>
      </w:r>
      <w:proofErr w:type="spellEnd"/>
      <w:r>
        <w:rPr>
          <w:rFonts w:ascii="Times New Roman" w:hAnsi="Times New Roman" w:cs="Times New Roman"/>
        </w:rPr>
        <w:t xml:space="preserve">, z </w:t>
      </w:r>
      <w:proofErr w:type="spellStart"/>
      <w:r>
        <w:rPr>
          <w:rFonts w:ascii="Times New Roman" w:hAnsi="Times New Roman" w:cs="Times New Roman"/>
        </w:rPr>
        <w:t>którym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można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skontaktować</w:t>
      </w:r>
      <w:proofErr w:type="spellEnd"/>
      <w:r>
        <w:rPr>
          <w:rFonts w:ascii="Times New Roman" w:hAnsi="Times New Roman" w:cs="Times New Roman"/>
        </w:rPr>
        <w:t xml:space="preserve"> w </w:t>
      </w:r>
      <w:proofErr w:type="spellStart"/>
      <w:r>
        <w:rPr>
          <w:rFonts w:ascii="Times New Roman" w:hAnsi="Times New Roman" w:cs="Times New Roman"/>
        </w:rPr>
        <w:t>sprawie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przetwarzania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osobowych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pisząc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adres</w:t>
      </w:r>
      <w:proofErr w:type="spellEnd"/>
      <w:r>
        <w:rPr>
          <w:rFonts w:ascii="Times New Roman" w:hAnsi="Times New Roman" w:cs="Times New Roman"/>
        </w:rPr>
        <w:t xml:space="preserve"> e-mail: </w:t>
      </w:r>
      <w:hyperlink r:id="rId10" w:history="1">
        <w:r>
          <w:rPr>
            <w:rStyle w:val="Hipercze"/>
            <w:rFonts w:ascii="Times New Roman" w:hAnsi="Times New Roman" w:cs="Times New Roman"/>
          </w:rPr>
          <w:t>nowator@nowator.pl</w:t>
        </w:r>
      </w:hyperlink>
      <w:r>
        <w:rPr>
          <w:rFonts w:ascii="Times New Roman" w:hAnsi="Times New Roman" w:cs="Times New Roman"/>
        </w:rPr>
        <w:t xml:space="preserve"> . </w:t>
      </w:r>
      <w:proofErr w:type="spellStart"/>
      <w:r>
        <w:rPr>
          <w:rFonts w:ascii="Times New Roman" w:hAnsi="Times New Roman" w:cs="Times New Roman"/>
        </w:rPr>
        <w:t>lub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adres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siedziby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administratora</w:t>
      </w:r>
      <w:proofErr w:type="spellEnd"/>
      <w:r>
        <w:rPr>
          <w:rFonts w:ascii="Times New Roman" w:hAnsi="Times New Roman" w:cs="Times New Roman"/>
        </w:rPr>
        <w:t>.</w:t>
      </w:r>
    </w:p>
    <w:p w:rsidR="00FF60CC" w:rsidRDefault="00FF60CC" w:rsidP="00FF60CC">
      <w:pPr>
        <w:pStyle w:val="Akapitzlist"/>
        <w:numPr>
          <w:ilvl w:val="0"/>
          <w:numId w:val="10"/>
        </w:numPr>
        <w:spacing w:after="160"/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Pani</w:t>
      </w:r>
      <w:proofErr w:type="spellEnd"/>
      <w:r>
        <w:rPr>
          <w:rFonts w:ascii="Times New Roman" w:hAnsi="Times New Roman" w:cs="Times New Roman"/>
        </w:rPr>
        <w:t xml:space="preserve">/Pana </w:t>
      </w:r>
      <w:proofErr w:type="spellStart"/>
      <w:r>
        <w:rPr>
          <w:rFonts w:ascii="Times New Roman" w:hAnsi="Times New Roman" w:cs="Times New Roman"/>
        </w:rPr>
        <w:t>dane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osobowe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przetwarzane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będą</w:t>
      </w:r>
      <w:proofErr w:type="spellEnd"/>
      <w:r>
        <w:rPr>
          <w:rFonts w:ascii="Times New Roman" w:hAnsi="Times New Roman" w:cs="Times New Roman"/>
        </w:rPr>
        <w:t xml:space="preserve"> w </w:t>
      </w:r>
      <w:proofErr w:type="spellStart"/>
      <w:r>
        <w:rPr>
          <w:rFonts w:ascii="Times New Roman" w:hAnsi="Times New Roman" w:cs="Times New Roman"/>
        </w:rPr>
        <w:t>celu</w:t>
      </w:r>
      <w:proofErr w:type="spellEnd"/>
      <w:r>
        <w:rPr>
          <w:rFonts w:ascii="Times New Roman" w:hAnsi="Times New Roman" w:cs="Times New Roman"/>
        </w:rPr>
        <w:t>:</w:t>
      </w:r>
    </w:p>
    <w:p w:rsidR="00FF60CC" w:rsidRDefault="00FF60CC" w:rsidP="00FF60CC">
      <w:pPr>
        <w:pStyle w:val="Akapitzlist"/>
        <w:numPr>
          <w:ilvl w:val="0"/>
          <w:numId w:val="11"/>
        </w:numPr>
        <w:spacing w:after="160"/>
        <w:ind w:hanging="43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rozliczenia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projektu</w:t>
      </w:r>
      <w:proofErr w:type="spellEnd"/>
      <w:r>
        <w:rPr>
          <w:rFonts w:ascii="Times New Roman" w:hAnsi="Times New Roman" w:cs="Times New Roman"/>
        </w:rPr>
        <w:t xml:space="preserve">, w </w:t>
      </w:r>
      <w:proofErr w:type="spellStart"/>
      <w:r>
        <w:rPr>
          <w:rFonts w:ascii="Times New Roman" w:hAnsi="Times New Roman" w:cs="Times New Roman"/>
        </w:rPr>
        <w:t>szczególności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potwierdzenia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kwalifikowalności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wydatków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monitoringu</w:t>
      </w:r>
      <w:proofErr w:type="spellEnd"/>
      <w:r>
        <w:rPr>
          <w:rFonts w:ascii="Times New Roman" w:hAnsi="Times New Roman" w:cs="Times New Roman"/>
        </w:rPr>
        <w:t>,</w:t>
      </w:r>
    </w:p>
    <w:p w:rsidR="00FF60CC" w:rsidRDefault="00FF60CC" w:rsidP="00FF60CC">
      <w:pPr>
        <w:pStyle w:val="Akapitzlist"/>
        <w:numPr>
          <w:ilvl w:val="0"/>
          <w:numId w:val="11"/>
        </w:numPr>
        <w:spacing w:after="160"/>
        <w:ind w:hanging="43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kontroli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audytu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sprawozdawczości</w:t>
      </w:r>
      <w:proofErr w:type="spellEnd"/>
      <w:r>
        <w:rPr>
          <w:rFonts w:ascii="Times New Roman" w:hAnsi="Times New Roman" w:cs="Times New Roman"/>
        </w:rPr>
        <w:t xml:space="preserve"> w </w:t>
      </w:r>
      <w:proofErr w:type="spellStart"/>
      <w:r>
        <w:rPr>
          <w:rFonts w:ascii="Times New Roman" w:hAnsi="Times New Roman" w:cs="Times New Roman"/>
        </w:rPr>
        <w:t>ramach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programu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regionalnego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Fundusze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Europejskie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Śląskiego</w:t>
      </w:r>
      <w:proofErr w:type="spellEnd"/>
      <w:r>
        <w:rPr>
          <w:rFonts w:ascii="Times New Roman" w:hAnsi="Times New Roman" w:cs="Times New Roman"/>
        </w:rPr>
        <w:t xml:space="preserve"> 2021-2027, a </w:t>
      </w:r>
      <w:proofErr w:type="spellStart"/>
      <w:r>
        <w:rPr>
          <w:rFonts w:ascii="Times New Roman" w:hAnsi="Times New Roman" w:cs="Times New Roman"/>
        </w:rPr>
        <w:t>także</w:t>
      </w:r>
      <w:proofErr w:type="spellEnd"/>
      <w:r>
        <w:rPr>
          <w:rFonts w:ascii="Times New Roman" w:hAnsi="Times New Roman" w:cs="Times New Roman"/>
        </w:rPr>
        <w:t xml:space="preserve"> w </w:t>
      </w:r>
      <w:proofErr w:type="spellStart"/>
      <w:r>
        <w:rPr>
          <w:rFonts w:ascii="Times New Roman" w:hAnsi="Times New Roman" w:cs="Times New Roman"/>
        </w:rPr>
        <w:t>celach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archiwizacyjnych</w:t>
      </w:r>
      <w:proofErr w:type="spellEnd"/>
      <w:r>
        <w:rPr>
          <w:rFonts w:ascii="Times New Roman" w:hAnsi="Times New Roman" w:cs="Times New Roman"/>
        </w:rPr>
        <w:t>.</w:t>
      </w:r>
    </w:p>
    <w:p w:rsidR="00FF60CC" w:rsidRDefault="00FF60CC" w:rsidP="00FF60CC">
      <w:pPr>
        <w:pStyle w:val="Akapitzlist"/>
        <w:ind w:hanging="720"/>
        <w:jc w:val="both"/>
        <w:rPr>
          <w:rFonts w:ascii="Times New Roman" w:hAnsi="Times New Roman" w:cs="Times New Roman"/>
        </w:rPr>
      </w:pPr>
    </w:p>
    <w:p w:rsidR="00FF60CC" w:rsidRDefault="00FF60CC" w:rsidP="00FF60CC">
      <w:pPr>
        <w:pStyle w:val="Akapitzlist"/>
        <w:numPr>
          <w:ilvl w:val="0"/>
          <w:numId w:val="10"/>
        </w:numPr>
        <w:spacing w:after="160"/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Podstawą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przetwarzania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Pani</w:t>
      </w:r>
      <w:proofErr w:type="spellEnd"/>
      <w:r>
        <w:rPr>
          <w:rFonts w:ascii="Times New Roman" w:hAnsi="Times New Roman" w:cs="Times New Roman"/>
        </w:rPr>
        <w:t xml:space="preserve">/Pana </w:t>
      </w:r>
      <w:proofErr w:type="spellStart"/>
      <w:r>
        <w:rPr>
          <w:rFonts w:ascii="Times New Roman" w:hAnsi="Times New Roman" w:cs="Times New Roman"/>
        </w:rPr>
        <w:t>danych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osobowych</w:t>
      </w:r>
      <w:proofErr w:type="spellEnd"/>
      <w:r>
        <w:rPr>
          <w:rFonts w:ascii="Times New Roman" w:hAnsi="Times New Roman" w:cs="Times New Roman"/>
        </w:rPr>
        <w:t xml:space="preserve"> jest:</w:t>
      </w:r>
    </w:p>
    <w:p w:rsidR="00FF60CC" w:rsidRDefault="00FF60CC" w:rsidP="00FF60CC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art. 6 </w:t>
      </w:r>
      <w:proofErr w:type="spellStart"/>
      <w:r>
        <w:rPr>
          <w:rFonts w:ascii="Times New Roman" w:hAnsi="Times New Roman" w:cs="Times New Roman"/>
        </w:rPr>
        <w:t>ust</w:t>
      </w:r>
      <w:proofErr w:type="spellEnd"/>
      <w:r>
        <w:rPr>
          <w:rFonts w:ascii="Times New Roman" w:hAnsi="Times New Roman" w:cs="Times New Roman"/>
        </w:rPr>
        <w:t xml:space="preserve">. 1 lit. c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e RODO w </w:t>
      </w:r>
      <w:proofErr w:type="spellStart"/>
      <w:r>
        <w:rPr>
          <w:rFonts w:ascii="Times New Roman" w:hAnsi="Times New Roman" w:cs="Times New Roman"/>
        </w:rPr>
        <w:t>związku</w:t>
      </w:r>
      <w:proofErr w:type="spellEnd"/>
      <w:r>
        <w:rPr>
          <w:rFonts w:ascii="Times New Roman" w:hAnsi="Times New Roman" w:cs="Times New Roman"/>
        </w:rPr>
        <w:t xml:space="preserve"> z:</w:t>
      </w:r>
    </w:p>
    <w:p w:rsidR="00FF60CC" w:rsidRDefault="00FF60CC" w:rsidP="00FF60CC">
      <w:pPr>
        <w:pStyle w:val="Akapitzlist"/>
        <w:numPr>
          <w:ilvl w:val="0"/>
          <w:numId w:val="12"/>
        </w:numPr>
        <w:spacing w:after="1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Rozporządzeniem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Parlamentu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Europejskiego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Rady</w:t>
      </w:r>
      <w:proofErr w:type="spellEnd"/>
      <w:r>
        <w:rPr>
          <w:rFonts w:ascii="Times New Roman" w:hAnsi="Times New Roman" w:cs="Times New Roman"/>
        </w:rPr>
        <w:t xml:space="preserve"> (UE) 2021/1060 z </w:t>
      </w:r>
      <w:proofErr w:type="spellStart"/>
      <w:r>
        <w:rPr>
          <w:rFonts w:ascii="Times New Roman" w:hAnsi="Times New Roman" w:cs="Times New Roman"/>
        </w:rPr>
        <w:t>dnia</w:t>
      </w:r>
      <w:proofErr w:type="spellEnd"/>
      <w:r>
        <w:rPr>
          <w:rFonts w:ascii="Times New Roman" w:hAnsi="Times New Roman" w:cs="Times New Roman"/>
        </w:rPr>
        <w:t xml:space="preserve"> 24 </w:t>
      </w:r>
      <w:proofErr w:type="spellStart"/>
      <w:r>
        <w:rPr>
          <w:rFonts w:ascii="Times New Roman" w:hAnsi="Times New Roman" w:cs="Times New Roman"/>
        </w:rPr>
        <w:t>czerwca</w:t>
      </w:r>
      <w:proofErr w:type="spellEnd"/>
      <w:r>
        <w:rPr>
          <w:rFonts w:ascii="Times New Roman" w:hAnsi="Times New Roman" w:cs="Times New Roman"/>
        </w:rPr>
        <w:t xml:space="preserve"> 2021 r. </w:t>
      </w:r>
      <w:proofErr w:type="spellStart"/>
      <w:r>
        <w:rPr>
          <w:rFonts w:ascii="Times New Roman" w:hAnsi="Times New Roman" w:cs="Times New Roman"/>
        </w:rPr>
        <w:t>ustanawiającym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wspólne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przepisy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dotyczące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Europejskiego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Funduszu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Rozwoju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Regionalnego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Europejskiego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Funduszu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Społecznego</w:t>
      </w:r>
      <w:proofErr w:type="spellEnd"/>
      <w:r>
        <w:rPr>
          <w:rFonts w:ascii="Times New Roman" w:hAnsi="Times New Roman" w:cs="Times New Roman"/>
        </w:rPr>
        <w:t xml:space="preserve"> Plus, </w:t>
      </w:r>
      <w:proofErr w:type="spellStart"/>
      <w:r>
        <w:rPr>
          <w:rFonts w:ascii="Times New Roman" w:hAnsi="Times New Roman" w:cs="Times New Roman"/>
        </w:rPr>
        <w:t>Funduszu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Spójności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Funduszu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rzecz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Sprawiedliwej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Transformacji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Europejskiego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Funduszu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Morskiego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Rybackiego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Akwakultury</w:t>
      </w:r>
      <w:proofErr w:type="spellEnd"/>
      <w:r>
        <w:rPr>
          <w:rFonts w:ascii="Times New Roman" w:hAnsi="Times New Roman" w:cs="Times New Roman"/>
        </w:rPr>
        <w:t xml:space="preserve">, a </w:t>
      </w:r>
      <w:proofErr w:type="spellStart"/>
      <w:r>
        <w:rPr>
          <w:rFonts w:ascii="Times New Roman" w:hAnsi="Times New Roman" w:cs="Times New Roman"/>
        </w:rPr>
        <w:t>także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przepisy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finansowe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potrzeby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funduszy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oraz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potrzeby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Funduszu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Azylu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Migracji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Integracji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Funduszu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Bezpieczeństwa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Wewnętrznego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Instrumentu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Wsparcia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Finansowego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rzecz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Zarządzania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Granicami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Polityki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Wizowej</w:t>
      </w:r>
      <w:proofErr w:type="spellEnd"/>
      <w:r>
        <w:rPr>
          <w:rFonts w:ascii="Times New Roman" w:hAnsi="Times New Roman" w:cs="Times New Roman"/>
        </w:rPr>
        <w:t>;</w:t>
      </w:r>
    </w:p>
    <w:p w:rsidR="00FF60CC" w:rsidRDefault="00FF60CC" w:rsidP="00FF60CC">
      <w:pPr>
        <w:pStyle w:val="Akapitzlist"/>
        <w:numPr>
          <w:ilvl w:val="0"/>
          <w:numId w:val="12"/>
        </w:numPr>
        <w:spacing w:after="1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Rozporządzeniem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Parlamentu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Europejskiego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Rady</w:t>
      </w:r>
      <w:proofErr w:type="spellEnd"/>
      <w:r>
        <w:rPr>
          <w:rFonts w:ascii="Times New Roman" w:hAnsi="Times New Roman" w:cs="Times New Roman"/>
        </w:rPr>
        <w:t xml:space="preserve"> (UE) 2021/1057 z </w:t>
      </w:r>
      <w:proofErr w:type="spellStart"/>
      <w:r>
        <w:rPr>
          <w:rFonts w:ascii="Times New Roman" w:hAnsi="Times New Roman" w:cs="Times New Roman"/>
        </w:rPr>
        <w:t>dnia</w:t>
      </w:r>
      <w:proofErr w:type="spellEnd"/>
      <w:r>
        <w:rPr>
          <w:rFonts w:ascii="Times New Roman" w:hAnsi="Times New Roman" w:cs="Times New Roman"/>
        </w:rPr>
        <w:t xml:space="preserve"> 24 </w:t>
      </w:r>
      <w:proofErr w:type="spellStart"/>
      <w:r>
        <w:rPr>
          <w:rFonts w:ascii="Times New Roman" w:hAnsi="Times New Roman" w:cs="Times New Roman"/>
        </w:rPr>
        <w:t>czerwca</w:t>
      </w:r>
      <w:proofErr w:type="spellEnd"/>
      <w:r>
        <w:rPr>
          <w:rFonts w:ascii="Times New Roman" w:hAnsi="Times New Roman" w:cs="Times New Roman"/>
        </w:rPr>
        <w:t xml:space="preserve"> 2021 r. </w:t>
      </w:r>
      <w:proofErr w:type="spellStart"/>
      <w:r>
        <w:rPr>
          <w:rFonts w:ascii="Times New Roman" w:hAnsi="Times New Roman" w:cs="Times New Roman"/>
        </w:rPr>
        <w:t>ustanawiającym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Europejski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Fundusz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Społeczny</w:t>
      </w:r>
      <w:proofErr w:type="spellEnd"/>
      <w:r>
        <w:rPr>
          <w:rFonts w:ascii="Times New Roman" w:hAnsi="Times New Roman" w:cs="Times New Roman"/>
        </w:rPr>
        <w:t xml:space="preserve"> Plus (EFS+) </w:t>
      </w:r>
      <w:proofErr w:type="spellStart"/>
      <w:r>
        <w:rPr>
          <w:rFonts w:ascii="Times New Roman" w:hAnsi="Times New Roman" w:cs="Times New Roman"/>
        </w:rPr>
        <w:t>oraz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uchylające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rozporządzenie</w:t>
      </w:r>
      <w:proofErr w:type="spellEnd"/>
      <w:r>
        <w:rPr>
          <w:rFonts w:ascii="Times New Roman" w:hAnsi="Times New Roman" w:cs="Times New Roman"/>
        </w:rPr>
        <w:t xml:space="preserve"> (UE) </w:t>
      </w:r>
      <w:proofErr w:type="spellStart"/>
      <w:r>
        <w:rPr>
          <w:rFonts w:ascii="Times New Roman" w:hAnsi="Times New Roman" w:cs="Times New Roman"/>
        </w:rPr>
        <w:t>nr</w:t>
      </w:r>
      <w:proofErr w:type="spellEnd"/>
      <w:r>
        <w:rPr>
          <w:rFonts w:ascii="Times New Roman" w:hAnsi="Times New Roman" w:cs="Times New Roman"/>
        </w:rPr>
        <w:t xml:space="preserve"> 1296/2013;</w:t>
      </w:r>
    </w:p>
    <w:p w:rsidR="00FF60CC" w:rsidRDefault="00FF60CC" w:rsidP="00FF60CC">
      <w:pPr>
        <w:pStyle w:val="Akapitzlist"/>
        <w:numPr>
          <w:ilvl w:val="0"/>
          <w:numId w:val="12"/>
        </w:numPr>
        <w:spacing w:after="1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ustawą</w:t>
      </w:r>
      <w:proofErr w:type="spellEnd"/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dnia</w:t>
      </w:r>
      <w:proofErr w:type="spellEnd"/>
      <w:r>
        <w:rPr>
          <w:rFonts w:ascii="Times New Roman" w:hAnsi="Times New Roman" w:cs="Times New Roman"/>
        </w:rPr>
        <w:t xml:space="preserve"> 11 </w:t>
      </w:r>
      <w:proofErr w:type="spellStart"/>
      <w:r>
        <w:rPr>
          <w:rFonts w:ascii="Times New Roman" w:hAnsi="Times New Roman" w:cs="Times New Roman"/>
        </w:rPr>
        <w:t>września</w:t>
      </w:r>
      <w:proofErr w:type="spellEnd"/>
      <w:r>
        <w:rPr>
          <w:rFonts w:ascii="Times New Roman" w:hAnsi="Times New Roman" w:cs="Times New Roman"/>
        </w:rPr>
        <w:t xml:space="preserve"> 2019 r. </w:t>
      </w:r>
      <w:proofErr w:type="spellStart"/>
      <w:r>
        <w:rPr>
          <w:rFonts w:ascii="Times New Roman" w:hAnsi="Times New Roman" w:cs="Times New Roman"/>
        </w:rPr>
        <w:t>Prawo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zamówień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publicznych</w:t>
      </w:r>
      <w:proofErr w:type="spellEnd"/>
      <w:r>
        <w:rPr>
          <w:rFonts w:ascii="Times New Roman" w:hAnsi="Times New Roman" w:cs="Times New Roman"/>
        </w:rPr>
        <w:t>;</w:t>
      </w:r>
    </w:p>
    <w:p w:rsidR="00FF60CC" w:rsidRDefault="00FF60CC" w:rsidP="00FF60CC">
      <w:pPr>
        <w:pStyle w:val="Akapitzlist"/>
        <w:numPr>
          <w:ilvl w:val="0"/>
          <w:numId w:val="12"/>
        </w:numPr>
        <w:spacing w:after="1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ustawą</w:t>
      </w:r>
      <w:proofErr w:type="spellEnd"/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dnia</w:t>
      </w:r>
      <w:proofErr w:type="spellEnd"/>
      <w:r>
        <w:rPr>
          <w:rFonts w:ascii="Times New Roman" w:hAnsi="Times New Roman" w:cs="Times New Roman"/>
        </w:rPr>
        <w:t xml:space="preserve"> 28 </w:t>
      </w:r>
      <w:proofErr w:type="spellStart"/>
      <w:r>
        <w:rPr>
          <w:rFonts w:ascii="Times New Roman" w:hAnsi="Times New Roman" w:cs="Times New Roman"/>
        </w:rPr>
        <w:t>kwietnia</w:t>
      </w:r>
      <w:proofErr w:type="spellEnd"/>
      <w:r>
        <w:rPr>
          <w:rFonts w:ascii="Times New Roman" w:hAnsi="Times New Roman" w:cs="Times New Roman"/>
        </w:rPr>
        <w:t xml:space="preserve"> 2022 r. o </w:t>
      </w:r>
      <w:proofErr w:type="spellStart"/>
      <w:r>
        <w:rPr>
          <w:rFonts w:ascii="Times New Roman" w:hAnsi="Times New Roman" w:cs="Times New Roman"/>
        </w:rPr>
        <w:t>zasadach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realizacji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zadań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finansowanych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środków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europejskich</w:t>
      </w:r>
      <w:proofErr w:type="spellEnd"/>
      <w:r>
        <w:rPr>
          <w:rFonts w:ascii="Times New Roman" w:hAnsi="Times New Roman" w:cs="Times New Roman"/>
        </w:rPr>
        <w:t xml:space="preserve"> w </w:t>
      </w:r>
      <w:proofErr w:type="spellStart"/>
      <w:r>
        <w:rPr>
          <w:rFonts w:ascii="Times New Roman" w:hAnsi="Times New Roman" w:cs="Times New Roman"/>
        </w:rPr>
        <w:t>perspektywie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finansowej</w:t>
      </w:r>
      <w:proofErr w:type="spellEnd"/>
      <w:r>
        <w:rPr>
          <w:rFonts w:ascii="Times New Roman" w:hAnsi="Times New Roman" w:cs="Times New Roman"/>
        </w:rPr>
        <w:t xml:space="preserve"> 2021-2027;</w:t>
      </w:r>
    </w:p>
    <w:p w:rsidR="00FF60CC" w:rsidRPr="00BB03C8" w:rsidRDefault="00FF60CC" w:rsidP="00FF60CC">
      <w:pPr>
        <w:pStyle w:val="Akapitzlist"/>
        <w:numPr>
          <w:ilvl w:val="0"/>
          <w:numId w:val="12"/>
        </w:numPr>
        <w:spacing w:after="1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ustawą</w:t>
      </w:r>
      <w:proofErr w:type="spellEnd"/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dnia</w:t>
      </w:r>
      <w:proofErr w:type="spellEnd"/>
      <w:r>
        <w:rPr>
          <w:rFonts w:ascii="Times New Roman" w:hAnsi="Times New Roman" w:cs="Times New Roman"/>
        </w:rPr>
        <w:t xml:space="preserve"> 14 </w:t>
      </w:r>
      <w:proofErr w:type="spellStart"/>
      <w:r>
        <w:rPr>
          <w:rFonts w:ascii="Times New Roman" w:hAnsi="Times New Roman" w:cs="Times New Roman"/>
        </w:rPr>
        <w:t>lipca</w:t>
      </w:r>
      <w:proofErr w:type="spellEnd"/>
      <w:r>
        <w:rPr>
          <w:rFonts w:ascii="Times New Roman" w:hAnsi="Times New Roman" w:cs="Times New Roman"/>
        </w:rPr>
        <w:t xml:space="preserve"> 1983 r. o </w:t>
      </w:r>
      <w:proofErr w:type="spellStart"/>
      <w:r>
        <w:rPr>
          <w:rFonts w:ascii="Times New Roman" w:hAnsi="Times New Roman" w:cs="Times New Roman"/>
        </w:rPr>
        <w:t>narodowym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zasobie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archiwalnym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archiwach</w:t>
      </w:r>
      <w:proofErr w:type="spellEnd"/>
      <w:r>
        <w:rPr>
          <w:rFonts w:ascii="Times New Roman" w:hAnsi="Times New Roman" w:cs="Times New Roman"/>
        </w:rPr>
        <w:t>.</w:t>
      </w:r>
    </w:p>
    <w:p w:rsidR="00FF60CC" w:rsidRDefault="00FF60CC" w:rsidP="00FF60CC">
      <w:pPr>
        <w:pStyle w:val="Akapitzlist"/>
        <w:numPr>
          <w:ilvl w:val="0"/>
          <w:numId w:val="10"/>
        </w:numPr>
        <w:spacing w:after="160"/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Przetwarzane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dane</w:t>
      </w:r>
      <w:proofErr w:type="spellEnd"/>
      <w:r>
        <w:rPr>
          <w:rFonts w:ascii="Times New Roman" w:hAnsi="Times New Roman" w:cs="Times New Roman"/>
        </w:rPr>
        <w:t xml:space="preserve"> to:</w:t>
      </w:r>
    </w:p>
    <w:p w:rsidR="00FF60CC" w:rsidRDefault="00FF60CC" w:rsidP="00FF60CC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Imię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nazwisko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nazwa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instytucji</w:t>
      </w:r>
      <w:proofErr w:type="spellEnd"/>
      <w:r>
        <w:rPr>
          <w:rFonts w:ascii="Times New Roman" w:hAnsi="Times New Roman" w:cs="Times New Roman"/>
        </w:rPr>
        <w:t xml:space="preserve">, NIP, REGON, data </w:t>
      </w:r>
      <w:proofErr w:type="spellStart"/>
      <w:r>
        <w:rPr>
          <w:rFonts w:ascii="Times New Roman" w:hAnsi="Times New Roman" w:cs="Times New Roman"/>
        </w:rPr>
        <w:t>zawarcia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umowy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kwota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którą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zawarto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umowę</w:t>
      </w:r>
      <w:proofErr w:type="spellEnd"/>
      <w:r>
        <w:rPr>
          <w:rFonts w:ascii="Times New Roman" w:hAnsi="Times New Roman" w:cs="Times New Roman"/>
        </w:rPr>
        <w:t>.</w:t>
      </w:r>
    </w:p>
    <w:p w:rsidR="00FF60CC" w:rsidRDefault="00FF60CC" w:rsidP="00FF60CC">
      <w:pPr>
        <w:pStyle w:val="Akapitzlist"/>
        <w:numPr>
          <w:ilvl w:val="0"/>
          <w:numId w:val="10"/>
        </w:numPr>
        <w:spacing w:after="160"/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Źródłem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Pani</w:t>
      </w:r>
      <w:proofErr w:type="spellEnd"/>
      <w:r>
        <w:rPr>
          <w:rFonts w:ascii="Times New Roman" w:hAnsi="Times New Roman" w:cs="Times New Roman"/>
        </w:rPr>
        <w:t xml:space="preserve">/Pana </w:t>
      </w:r>
      <w:proofErr w:type="spellStart"/>
      <w:r>
        <w:rPr>
          <w:rFonts w:ascii="Times New Roman" w:hAnsi="Times New Roman" w:cs="Times New Roman"/>
        </w:rPr>
        <w:t>danych</w:t>
      </w:r>
      <w:proofErr w:type="spellEnd"/>
      <w:r>
        <w:rPr>
          <w:rFonts w:ascii="Times New Roman" w:hAnsi="Times New Roman" w:cs="Times New Roman"/>
        </w:rPr>
        <w:t xml:space="preserve"> jest: </w:t>
      </w:r>
      <w:proofErr w:type="spellStart"/>
      <w:r>
        <w:rPr>
          <w:rFonts w:ascii="Times New Roman" w:hAnsi="Times New Roman" w:cs="Times New Roman"/>
        </w:rPr>
        <w:t>Wnioskodawca</w:t>
      </w:r>
      <w:proofErr w:type="spellEnd"/>
      <w:r>
        <w:rPr>
          <w:rFonts w:ascii="Times New Roman" w:hAnsi="Times New Roman" w:cs="Times New Roman"/>
        </w:rPr>
        <w:t>.</w:t>
      </w:r>
    </w:p>
    <w:p w:rsidR="00FF60CC" w:rsidRDefault="00FF60CC" w:rsidP="00FF60CC">
      <w:pPr>
        <w:pStyle w:val="Akapitzlist"/>
        <w:numPr>
          <w:ilvl w:val="0"/>
          <w:numId w:val="10"/>
        </w:numPr>
        <w:spacing w:after="160"/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Odbiorcami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kategoriami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odbiorców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Pani</w:t>
      </w:r>
      <w:proofErr w:type="spellEnd"/>
      <w:r>
        <w:rPr>
          <w:rFonts w:ascii="Times New Roman" w:hAnsi="Times New Roman" w:cs="Times New Roman"/>
        </w:rPr>
        <w:t xml:space="preserve">/Pana </w:t>
      </w:r>
      <w:proofErr w:type="spellStart"/>
      <w:r>
        <w:rPr>
          <w:rFonts w:ascii="Times New Roman" w:hAnsi="Times New Roman" w:cs="Times New Roman"/>
        </w:rPr>
        <w:t>danych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osobowych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będą</w:t>
      </w:r>
      <w:proofErr w:type="spellEnd"/>
      <w:r>
        <w:rPr>
          <w:rFonts w:ascii="Times New Roman" w:hAnsi="Times New Roman" w:cs="Times New Roman"/>
        </w:rPr>
        <w:t>:</w:t>
      </w:r>
    </w:p>
    <w:p w:rsidR="00FF60CC" w:rsidRDefault="00FF60CC" w:rsidP="00FF60CC">
      <w:pPr>
        <w:pStyle w:val="Akapitzlist"/>
        <w:numPr>
          <w:ilvl w:val="1"/>
          <w:numId w:val="10"/>
        </w:numPr>
        <w:spacing w:after="160"/>
        <w:ind w:left="567" w:hanging="28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podmioty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które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zlecenie</w:t>
      </w:r>
      <w:proofErr w:type="spellEnd"/>
      <w:r>
        <w:rPr>
          <w:rFonts w:ascii="Times New Roman" w:hAnsi="Times New Roman" w:cs="Times New Roman"/>
        </w:rPr>
        <w:t xml:space="preserve"> ZSE </w:t>
      </w:r>
      <w:proofErr w:type="spellStart"/>
      <w:r>
        <w:rPr>
          <w:rFonts w:ascii="Times New Roman" w:hAnsi="Times New Roman" w:cs="Times New Roman"/>
        </w:rPr>
        <w:t>uczestniczą</w:t>
      </w:r>
      <w:proofErr w:type="spellEnd"/>
      <w:r>
        <w:rPr>
          <w:rFonts w:ascii="Times New Roman" w:hAnsi="Times New Roman" w:cs="Times New Roman"/>
        </w:rPr>
        <w:t xml:space="preserve"> w </w:t>
      </w:r>
      <w:proofErr w:type="spellStart"/>
      <w:r>
        <w:rPr>
          <w:rFonts w:ascii="Times New Roman" w:hAnsi="Times New Roman" w:cs="Times New Roman"/>
        </w:rPr>
        <w:t>realizacji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Projektu</w:t>
      </w:r>
      <w:proofErr w:type="spellEnd"/>
      <w:r>
        <w:rPr>
          <w:rFonts w:ascii="Times New Roman" w:hAnsi="Times New Roman" w:cs="Times New Roman"/>
        </w:rPr>
        <w:t>;</w:t>
      </w:r>
    </w:p>
    <w:p w:rsidR="00FF60CC" w:rsidRDefault="00FF60CC" w:rsidP="00FF60CC">
      <w:pPr>
        <w:pStyle w:val="Akapitzlist"/>
        <w:numPr>
          <w:ilvl w:val="1"/>
          <w:numId w:val="10"/>
        </w:numPr>
        <w:spacing w:after="160"/>
        <w:ind w:left="567" w:hanging="28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użytkownicy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internetowych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dotyczących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zamówień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publicznych</w:t>
      </w:r>
      <w:proofErr w:type="spellEnd"/>
      <w:r>
        <w:rPr>
          <w:rFonts w:ascii="Times New Roman" w:hAnsi="Times New Roman" w:cs="Times New Roman"/>
        </w:rPr>
        <w:t>.</w:t>
      </w:r>
    </w:p>
    <w:p w:rsidR="00FF60CC" w:rsidRDefault="00FF60CC" w:rsidP="00FF60CC">
      <w:pPr>
        <w:pStyle w:val="Akapitzlist"/>
        <w:numPr>
          <w:ilvl w:val="0"/>
          <w:numId w:val="10"/>
        </w:numPr>
        <w:spacing w:after="16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</w:t>
      </w:r>
      <w:proofErr w:type="spellStart"/>
      <w:r>
        <w:rPr>
          <w:rFonts w:ascii="Times New Roman" w:hAnsi="Times New Roman" w:cs="Times New Roman"/>
        </w:rPr>
        <w:t>będą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przechowywane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przez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okres</w:t>
      </w:r>
      <w:proofErr w:type="spellEnd"/>
      <w:r>
        <w:rPr>
          <w:rFonts w:ascii="Times New Roman" w:hAnsi="Times New Roman" w:cs="Times New Roman"/>
        </w:rPr>
        <w:t>:</w:t>
      </w:r>
    </w:p>
    <w:p w:rsidR="00FF60CC" w:rsidRDefault="00FF60CC" w:rsidP="00FF60CC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</w:t>
      </w:r>
      <w:proofErr w:type="spellStart"/>
      <w:r>
        <w:rPr>
          <w:rFonts w:ascii="Times New Roman" w:hAnsi="Times New Roman" w:cs="Times New Roman"/>
        </w:rPr>
        <w:t>lat</w:t>
      </w:r>
      <w:proofErr w:type="spellEnd"/>
      <w:r>
        <w:rPr>
          <w:rFonts w:ascii="Times New Roman" w:hAnsi="Times New Roman" w:cs="Times New Roman"/>
        </w:rPr>
        <w:t xml:space="preserve"> od </w:t>
      </w:r>
      <w:proofErr w:type="spellStart"/>
      <w:r>
        <w:rPr>
          <w:rFonts w:ascii="Times New Roman" w:hAnsi="Times New Roman" w:cs="Times New Roman"/>
        </w:rPr>
        <w:t>dnia</w:t>
      </w:r>
      <w:proofErr w:type="spellEnd"/>
      <w:r>
        <w:rPr>
          <w:rFonts w:ascii="Times New Roman" w:hAnsi="Times New Roman" w:cs="Times New Roman"/>
        </w:rPr>
        <w:t xml:space="preserve"> 31 </w:t>
      </w:r>
      <w:proofErr w:type="spellStart"/>
      <w:r>
        <w:rPr>
          <w:rFonts w:ascii="Times New Roman" w:hAnsi="Times New Roman" w:cs="Times New Roman"/>
        </w:rPr>
        <w:t>grudnia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roku</w:t>
      </w:r>
      <w:proofErr w:type="spellEnd"/>
      <w:r>
        <w:rPr>
          <w:rFonts w:ascii="Times New Roman" w:hAnsi="Times New Roman" w:cs="Times New Roman"/>
        </w:rPr>
        <w:t xml:space="preserve">, w </w:t>
      </w:r>
      <w:proofErr w:type="spellStart"/>
      <w:r>
        <w:rPr>
          <w:rFonts w:ascii="Times New Roman" w:hAnsi="Times New Roman" w:cs="Times New Roman"/>
        </w:rPr>
        <w:t>którym</w:t>
      </w:r>
      <w:proofErr w:type="spellEnd"/>
      <w:r>
        <w:rPr>
          <w:rFonts w:ascii="Times New Roman" w:hAnsi="Times New Roman" w:cs="Times New Roman"/>
        </w:rPr>
        <w:t xml:space="preserve"> ZSE </w:t>
      </w:r>
      <w:proofErr w:type="spellStart"/>
      <w:r>
        <w:rPr>
          <w:rFonts w:ascii="Times New Roman" w:hAnsi="Times New Roman" w:cs="Times New Roman"/>
        </w:rPr>
        <w:t>dokonała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ostatniej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płatności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rzecz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Wnioskodawcy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Okres</w:t>
      </w:r>
      <w:proofErr w:type="spellEnd"/>
      <w:r>
        <w:rPr>
          <w:rFonts w:ascii="Times New Roman" w:hAnsi="Times New Roman" w:cs="Times New Roman"/>
        </w:rPr>
        <w:t xml:space="preserve">, o </w:t>
      </w:r>
      <w:proofErr w:type="spellStart"/>
      <w:r>
        <w:rPr>
          <w:rFonts w:ascii="Times New Roman" w:hAnsi="Times New Roman" w:cs="Times New Roman"/>
        </w:rPr>
        <w:t>którym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mowa</w:t>
      </w:r>
      <w:proofErr w:type="spellEnd"/>
      <w:r>
        <w:rPr>
          <w:rFonts w:ascii="Times New Roman" w:hAnsi="Times New Roman" w:cs="Times New Roman"/>
        </w:rPr>
        <w:t xml:space="preserve"> w </w:t>
      </w:r>
      <w:proofErr w:type="spellStart"/>
      <w:r>
        <w:rPr>
          <w:rFonts w:ascii="Times New Roman" w:hAnsi="Times New Roman" w:cs="Times New Roman"/>
        </w:rPr>
        <w:t>zdaniu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pierwszym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zostaje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wstrzymany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w </w:t>
      </w:r>
      <w:proofErr w:type="spellStart"/>
      <w:r>
        <w:rPr>
          <w:rFonts w:ascii="Times New Roman" w:hAnsi="Times New Roman" w:cs="Times New Roman"/>
        </w:rPr>
        <w:t>przypadku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wszczęcia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postępowania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prawnego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albo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wniosek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Komisji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Europejskiej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Dokumenty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dotyczące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pomocy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publicznej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Wnioskodawca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zobowiązuje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przechowywać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przez</w:t>
      </w:r>
      <w:proofErr w:type="spellEnd"/>
      <w:r>
        <w:rPr>
          <w:rFonts w:ascii="Times New Roman" w:hAnsi="Times New Roman" w:cs="Times New Roman"/>
        </w:rPr>
        <w:t xml:space="preserve"> 10 </w:t>
      </w:r>
      <w:proofErr w:type="spellStart"/>
      <w:r>
        <w:rPr>
          <w:rFonts w:ascii="Times New Roman" w:hAnsi="Times New Roman" w:cs="Times New Roman"/>
        </w:rPr>
        <w:t>lat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licząc</w:t>
      </w:r>
      <w:proofErr w:type="spellEnd"/>
      <w:r>
        <w:rPr>
          <w:rFonts w:ascii="Times New Roman" w:hAnsi="Times New Roman" w:cs="Times New Roman"/>
        </w:rPr>
        <w:t xml:space="preserve"> od </w:t>
      </w:r>
      <w:proofErr w:type="spellStart"/>
      <w:r>
        <w:rPr>
          <w:rFonts w:ascii="Times New Roman" w:hAnsi="Times New Roman" w:cs="Times New Roman"/>
        </w:rPr>
        <w:t>dnia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przyznania</w:t>
      </w:r>
      <w:proofErr w:type="spellEnd"/>
      <w:r>
        <w:rPr>
          <w:rFonts w:ascii="Times New Roman" w:hAnsi="Times New Roman" w:cs="Times New Roman"/>
        </w:rPr>
        <w:t xml:space="preserve">, o </w:t>
      </w:r>
      <w:proofErr w:type="spellStart"/>
      <w:r>
        <w:rPr>
          <w:rFonts w:ascii="Times New Roman" w:hAnsi="Times New Roman" w:cs="Times New Roman"/>
        </w:rPr>
        <w:t>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Projekt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dotyczy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pomocy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publicznej</w:t>
      </w:r>
      <w:proofErr w:type="spellEnd"/>
      <w:r>
        <w:rPr>
          <w:rFonts w:ascii="Times New Roman" w:hAnsi="Times New Roman" w:cs="Times New Roman"/>
        </w:rPr>
        <w:t>.</w:t>
      </w:r>
    </w:p>
    <w:p w:rsidR="00FF60CC" w:rsidRDefault="00FF60CC" w:rsidP="00FF60CC">
      <w:pPr>
        <w:pStyle w:val="Akapitzlist"/>
        <w:numPr>
          <w:ilvl w:val="0"/>
          <w:numId w:val="10"/>
        </w:numPr>
        <w:spacing w:after="160"/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Posiada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Pani</w:t>
      </w:r>
      <w:proofErr w:type="spellEnd"/>
      <w:r>
        <w:rPr>
          <w:rFonts w:ascii="Times New Roman" w:hAnsi="Times New Roman" w:cs="Times New Roman"/>
        </w:rPr>
        <w:t xml:space="preserve">/Pan </w:t>
      </w:r>
      <w:proofErr w:type="spellStart"/>
      <w:r>
        <w:rPr>
          <w:rFonts w:ascii="Times New Roman" w:hAnsi="Times New Roman" w:cs="Times New Roman"/>
        </w:rPr>
        <w:t>prawo</w:t>
      </w:r>
      <w:proofErr w:type="spellEnd"/>
      <w:r>
        <w:rPr>
          <w:rFonts w:ascii="Times New Roman" w:hAnsi="Times New Roman" w:cs="Times New Roman"/>
        </w:rPr>
        <w:t xml:space="preserve"> do:</w:t>
      </w:r>
    </w:p>
    <w:p w:rsidR="00FF60CC" w:rsidRDefault="00FF60CC" w:rsidP="00FF60CC">
      <w:pPr>
        <w:pStyle w:val="Akapitzlist"/>
        <w:numPr>
          <w:ilvl w:val="1"/>
          <w:numId w:val="10"/>
        </w:numPr>
        <w:spacing w:after="160"/>
        <w:ind w:left="567" w:hanging="425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dostępu</w:t>
      </w:r>
      <w:proofErr w:type="spellEnd"/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swoich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oraz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otrzymania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kopii</w:t>
      </w:r>
      <w:proofErr w:type="spellEnd"/>
      <w:r>
        <w:rPr>
          <w:rFonts w:ascii="Times New Roman" w:hAnsi="Times New Roman" w:cs="Times New Roman"/>
        </w:rPr>
        <w:t>;</w:t>
      </w:r>
    </w:p>
    <w:p w:rsidR="00FF60CC" w:rsidRDefault="00FF60CC" w:rsidP="00FF60CC">
      <w:pPr>
        <w:pStyle w:val="Akapitzlist"/>
        <w:numPr>
          <w:ilvl w:val="1"/>
          <w:numId w:val="10"/>
        </w:numPr>
        <w:spacing w:after="160"/>
        <w:ind w:left="567" w:hanging="425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sprostowania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poprawiania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swoich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danych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jeśli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błędne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nieaktualne</w:t>
      </w:r>
      <w:proofErr w:type="spellEnd"/>
      <w:r>
        <w:rPr>
          <w:rFonts w:ascii="Times New Roman" w:hAnsi="Times New Roman" w:cs="Times New Roman"/>
        </w:rPr>
        <w:t>;</w:t>
      </w:r>
    </w:p>
    <w:p w:rsidR="00FF60CC" w:rsidRDefault="00FF60CC" w:rsidP="00FF60CC">
      <w:pPr>
        <w:pStyle w:val="Akapitzlist"/>
        <w:numPr>
          <w:ilvl w:val="1"/>
          <w:numId w:val="10"/>
        </w:numPr>
        <w:spacing w:after="160"/>
        <w:ind w:left="567" w:hanging="425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usunięcia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ograniczenia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przetwarzania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osobowych</w:t>
      </w:r>
      <w:proofErr w:type="spellEnd"/>
      <w:r>
        <w:rPr>
          <w:rFonts w:ascii="Times New Roman" w:hAnsi="Times New Roman" w:cs="Times New Roman"/>
        </w:rPr>
        <w:t xml:space="preserve"> w </w:t>
      </w:r>
      <w:proofErr w:type="spellStart"/>
      <w:r>
        <w:rPr>
          <w:rFonts w:ascii="Times New Roman" w:hAnsi="Times New Roman" w:cs="Times New Roman"/>
        </w:rPr>
        <w:t>przypadku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wystąpienia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przesłanek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określonych</w:t>
      </w:r>
      <w:proofErr w:type="spellEnd"/>
      <w:r>
        <w:rPr>
          <w:rFonts w:ascii="Times New Roman" w:hAnsi="Times New Roman" w:cs="Times New Roman"/>
        </w:rPr>
        <w:t xml:space="preserve"> w art. 17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18 RODO;</w:t>
      </w:r>
    </w:p>
    <w:p w:rsidR="00FF60CC" w:rsidRDefault="00FF60CC" w:rsidP="00FF60CC">
      <w:pPr>
        <w:pStyle w:val="Akapitzlist"/>
        <w:numPr>
          <w:ilvl w:val="1"/>
          <w:numId w:val="10"/>
        </w:numPr>
        <w:spacing w:after="160"/>
        <w:ind w:left="567" w:hanging="425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wniesienia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sprzeciwu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wobec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przetwarzania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danych</w:t>
      </w:r>
      <w:proofErr w:type="spellEnd"/>
      <w:r>
        <w:rPr>
          <w:rFonts w:ascii="Times New Roman" w:hAnsi="Times New Roman" w:cs="Times New Roman"/>
        </w:rPr>
        <w:t xml:space="preserve"> w </w:t>
      </w:r>
      <w:proofErr w:type="spellStart"/>
      <w:r>
        <w:rPr>
          <w:rFonts w:ascii="Times New Roman" w:hAnsi="Times New Roman" w:cs="Times New Roman"/>
        </w:rPr>
        <w:t>przypadku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wystąpienia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przesłanek</w:t>
      </w:r>
      <w:proofErr w:type="spellEnd"/>
      <w:r>
        <w:rPr>
          <w:rFonts w:ascii="Times New Roman" w:hAnsi="Times New Roman" w:cs="Times New Roman"/>
        </w:rPr>
        <w:t xml:space="preserve">, o </w:t>
      </w:r>
      <w:proofErr w:type="spellStart"/>
      <w:r>
        <w:rPr>
          <w:rFonts w:ascii="Times New Roman" w:hAnsi="Times New Roman" w:cs="Times New Roman"/>
        </w:rPr>
        <w:t>których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mowa</w:t>
      </w:r>
      <w:proofErr w:type="spellEnd"/>
      <w:r>
        <w:rPr>
          <w:rFonts w:ascii="Times New Roman" w:hAnsi="Times New Roman" w:cs="Times New Roman"/>
        </w:rPr>
        <w:t xml:space="preserve"> w art. 21 RODO;</w:t>
      </w:r>
    </w:p>
    <w:p w:rsidR="00FF60CC" w:rsidRDefault="00FF60CC" w:rsidP="00FF60CC">
      <w:pPr>
        <w:pStyle w:val="Akapitzlist"/>
        <w:numPr>
          <w:ilvl w:val="1"/>
          <w:numId w:val="10"/>
        </w:numPr>
        <w:spacing w:after="160"/>
        <w:ind w:left="567" w:hanging="425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wniesienia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skargi</w:t>
      </w:r>
      <w:proofErr w:type="spellEnd"/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Prezesa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Urzędu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Ochrony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Osobowych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Adres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Urząd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Ochrony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Osobowych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Stawki</w:t>
      </w:r>
      <w:proofErr w:type="spellEnd"/>
      <w:r>
        <w:rPr>
          <w:rFonts w:ascii="Times New Roman" w:hAnsi="Times New Roman" w:cs="Times New Roman"/>
        </w:rPr>
        <w:t xml:space="preserve"> 2 00-193 Warszawa.</w:t>
      </w:r>
    </w:p>
    <w:p w:rsidR="00FF60CC" w:rsidRDefault="00FF60CC" w:rsidP="00FF60CC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Wzór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klauzuli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informacyjnej</w:t>
      </w:r>
      <w:proofErr w:type="spellEnd"/>
      <w:r>
        <w:rPr>
          <w:rFonts w:ascii="Times New Roman" w:hAnsi="Times New Roman" w:cs="Times New Roman"/>
          <w:b/>
          <w:bCs/>
        </w:rPr>
        <w:t xml:space="preserve"> RODO </w:t>
      </w:r>
      <w:proofErr w:type="spellStart"/>
      <w:r>
        <w:rPr>
          <w:rFonts w:ascii="Times New Roman" w:hAnsi="Times New Roman" w:cs="Times New Roman"/>
          <w:b/>
          <w:bCs/>
        </w:rPr>
        <w:t>dla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wykonawców</w:t>
      </w:r>
      <w:proofErr w:type="spellEnd"/>
      <w:r>
        <w:rPr>
          <w:rFonts w:ascii="Times New Roman" w:hAnsi="Times New Roman" w:cs="Times New Roman"/>
          <w:b/>
          <w:bCs/>
        </w:rPr>
        <w:t xml:space="preserve"> / </w:t>
      </w:r>
      <w:proofErr w:type="spellStart"/>
      <w:r>
        <w:rPr>
          <w:rFonts w:ascii="Times New Roman" w:hAnsi="Times New Roman" w:cs="Times New Roman"/>
          <w:b/>
          <w:bCs/>
        </w:rPr>
        <w:t>podwykonawców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projektu</w:t>
      </w:r>
      <w:proofErr w:type="spellEnd"/>
    </w:p>
    <w:p w:rsidR="00FF60CC" w:rsidRDefault="00FF60CC" w:rsidP="00FF60C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(art. 14 RODO) w </w:t>
      </w:r>
      <w:proofErr w:type="spellStart"/>
      <w:r>
        <w:rPr>
          <w:rFonts w:ascii="Times New Roman" w:hAnsi="Times New Roman" w:cs="Times New Roman"/>
          <w:b/>
          <w:bCs/>
        </w:rPr>
        <w:t>imieniu</w:t>
      </w:r>
      <w:proofErr w:type="spellEnd"/>
      <w:r>
        <w:rPr>
          <w:rFonts w:ascii="Times New Roman" w:hAnsi="Times New Roman" w:cs="Times New Roman"/>
          <w:b/>
          <w:bCs/>
        </w:rPr>
        <w:t xml:space="preserve"> IZ FE SL 2027</w:t>
      </w:r>
    </w:p>
    <w:p w:rsidR="00FF60CC" w:rsidRDefault="00FF60CC" w:rsidP="00FF60C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Szanowna</w:t>
      </w:r>
      <w:proofErr w:type="spellEnd"/>
      <w:r>
        <w:rPr>
          <w:rFonts w:ascii="Times New Roman" w:hAnsi="Times New Roman" w:cs="Times New Roman"/>
        </w:rPr>
        <w:t xml:space="preserve">/y </w:t>
      </w:r>
      <w:proofErr w:type="spellStart"/>
      <w:r>
        <w:rPr>
          <w:rFonts w:ascii="Times New Roman" w:hAnsi="Times New Roman" w:cs="Times New Roman"/>
        </w:rPr>
        <w:t>Pani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Panie</w:t>
      </w:r>
      <w:proofErr w:type="spellEnd"/>
      <w:r>
        <w:rPr>
          <w:rFonts w:ascii="Times New Roman" w:hAnsi="Times New Roman" w:cs="Times New Roman"/>
        </w:rPr>
        <w:t>,</w:t>
      </w:r>
    </w:p>
    <w:p w:rsidR="00FF60CC" w:rsidRDefault="00FF60CC" w:rsidP="00FF60CC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zgodnie</w:t>
      </w:r>
      <w:proofErr w:type="spellEnd"/>
      <w:r>
        <w:rPr>
          <w:rFonts w:ascii="Times New Roman" w:hAnsi="Times New Roman" w:cs="Times New Roman"/>
        </w:rPr>
        <w:t xml:space="preserve"> z art. 14 </w:t>
      </w:r>
      <w:proofErr w:type="spellStart"/>
      <w:r>
        <w:rPr>
          <w:rFonts w:ascii="Times New Roman" w:hAnsi="Times New Roman" w:cs="Times New Roman"/>
        </w:rPr>
        <w:t>Rozporządzenia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Parlamentu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Europejskiego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Rady</w:t>
      </w:r>
      <w:proofErr w:type="spellEnd"/>
      <w:r>
        <w:rPr>
          <w:rFonts w:ascii="Times New Roman" w:hAnsi="Times New Roman" w:cs="Times New Roman"/>
        </w:rPr>
        <w:t xml:space="preserve"> (UE) 2016/679 z </w:t>
      </w:r>
      <w:proofErr w:type="spellStart"/>
      <w:r>
        <w:rPr>
          <w:rFonts w:ascii="Times New Roman" w:hAnsi="Times New Roman" w:cs="Times New Roman"/>
        </w:rPr>
        <w:t>dnia</w:t>
      </w:r>
      <w:proofErr w:type="spellEnd"/>
      <w:r>
        <w:rPr>
          <w:rFonts w:ascii="Times New Roman" w:hAnsi="Times New Roman" w:cs="Times New Roman"/>
        </w:rPr>
        <w:t xml:space="preserve"> 27 </w:t>
      </w:r>
      <w:proofErr w:type="spellStart"/>
      <w:r>
        <w:rPr>
          <w:rFonts w:ascii="Times New Roman" w:hAnsi="Times New Roman" w:cs="Times New Roman"/>
        </w:rPr>
        <w:t>kwietnia</w:t>
      </w:r>
      <w:proofErr w:type="spellEnd"/>
      <w:r>
        <w:rPr>
          <w:rFonts w:ascii="Times New Roman" w:hAnsi="Times New Roman" w:cs="Times New Roman"/>
        </w:rPr>
        <w:t xml:space="preserve"> 2016 r. w </w:t>
      </w:r>
      <w:proofErr w:type="spellStart"/>
      <w:r>
        <w:rPr>
          <w:rFonts w:ascii="Times New Roman" w:hAnsi="Times New Roman" w:cs="Times New Roman"/>
        </w:rPr>
        <w:t>sprawie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ochrony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osób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fizycznych</w:t>
      </w:r>
      <w:proofErr w:type="spellEnd"/>
      <w:r>
        <w:rPr>
          <w:rFonts w:ascii="Times New Roman" w:hAnsi="Times New Roman" w:cs="Times New Roman"/>
        </w:rPr>
        <w:t xml:space="preserve"> w </w:t>
      </w:r>
      <w:proofErr w:type="spellStart"/>
      <w:r>
        <w:rPr>
          <w:rFonts w:ascii="Times New Roman" w:hAnsi="Times New Roman" w:cs="Times New Roman"/>
        </w:rPr>
        <w:t>związku</w:t>
      </w:r>
      <w:proofErr w:type="spellEnd"/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przetwarzaniem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osobowych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w </w:t>
      </w:r>
      <w:proofErr w:type="spellStart"/>
      <w:r>
        <w:rPr>
          <w:rFonts w:ascii="Times New Roman" w:hAnsi="Times New Roman" w:cs="Times New Roman"/>
        </w:rPr>
        <w:t>sprawie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swobodnego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przepływu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takich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oraz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uchylenia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dyrektywy</w:t>
      </w:r>
      <w:proofErr w:type="spellEnd"/>
      <w:r>
        <w:rPr>
          <w:rFonts w:ascii="Times New Roman" w:hAnsi="Times New Roman" w:cs="Times New Roman"/>
        </w:rPr>
        <w:t xml:space="preserve"> 95/46/WE (</w:t>
      </w:r>
      <w:proofErr w:type="spellStart"/>
      <w:r>
        <w:rPr>
          <w:rFonts w:ascii="Times New Roman" w:hAnsi="Times New Roman" w:cs="Times New Roman"/>
        </w:rPr>
        <w:t>dalej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zwane</w:t>
      </w:r>
      <w:proofErr w:type="spellEnd"/>
      <w:r>
        <w:rPr>
          <w:rFonts w:ascii="Times New Roman" w:hAnsi="Times New Roman" w:cs="Times New Roman"/>
        </w:rPr>
        <w:t xml:space="preserve"> „RODO”) </w:t>
      </w:r>
      <w:proofErr w:type="spellStart"/>
      <w:r>
        <w:rPr>
          <w:rFonts w:ascii="Times New Roman" w:hAnsi="Times New Roman" w:cs="Times New Roman"/>
        </w:rPr>
        <w:t>uprzejmie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informuję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iż</w:t>
      </w:r>
      <w:proofErr w:type="spellEnd"/>
      <w:r>
        <w:rPr>
          <w:rFonts w:ascii="Times New Roman" w:hAnsi="Times New Roman" w:cs="Times New Roman"/>
        </w:rPr>
        <w:t>:</w:t>
      </w:r>
    </w:p>
    <w:p w:rsidR="00FF60CC" w:rsidRDefault="00FF60CC" w:rsidP="00FF60CC">
      <w:pPr>
        <w:pStyle w:val="Akapitzlist"/>
        <w:numPr>
          <w:ilvl w:val="0"/>
          <w:numId w:val="13"/>
        </w:numPr>
        <w:spacing w:after="160"/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Administratorem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Pani</w:t>
      </w:r>
      <w:proofErr w:type="spellEnd"/>
      <w:r>
        <w:rPr>
          <w:rFonts w:ascii="Times New Roman" w:hAnsi="Times New Roman" w:cs="Times New Roman"/>
        </w:rPr>
        <w:t xml:space="preserve">/Pana </w:t>
      </w:r>
      <w:proofErr w:type="spellStart"/>
      <w:r>
        <w:rPr>
          <w:rFonts w:ascii="Times New Roman" w:hAnsi="Times New Roman" w:cs="Times New Roman"/>
        </w:rPr>
        <w:t>danych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osobowych</w:t>
      </w:r>
      <w:proofErr w:type="spellEnd"/>
      <w:r>
        <w:rPr>
          <w:rFonts w:ascii="Times New Roman" w:hAnsi="Times New Roman" w:cs="Times New Roman"/>
        </w:rPr>
        <w:t xml:space="preserve"> jest  </w:t>
      </w:r>
      <w:proofErr w:type="spellStart"/>
      <w:r>
        <w:rPr>
          <w:rFonts w:ascii="Times New Roman" w:hAnsi="Times New Roman" w:cs="Times New Roman"/>
        </w:rPr>
        <w:t>Zarząd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Województwa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Śląskiego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pełniący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rolę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Instytucji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Zarządzającej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programu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Fundusze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Europejskie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Śląskiego</w:t>
      </w:r>
      <w:proofErr w:type="spellEnd"/>
      <w:r>
        <w:rPr>
          <w:rFonts w:ascii="Times New Roman" w:hAnsi="Times New Roman" w:cs="Times New Roman"/>
        </w:rPr>
        <w:t xml:space="preserve"> 2021-2027 (IZ FE SL).</w:t>
      </w:r>
    </w:p>
    <w:p w:rsidR="00FF60CC" w:rsidRDefault="00FF60CC" w:rsidP="00FF60CC">
      <w:pPr>
        <w:pStyle w:val="Akapitzlist"/>
        <w:numPr>
          <w:ilvl w:val="0"/>
          <w:numId w:val="13"/>
        </w:numPr>
        <w:spacing w:after="16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</w:t>
      </w:r>
      <w:proofErr w:type="spellStart"/>
      <w:r>
        <w:rPr>
          <w:rFonts w:ascii="Times New Roman" w:hAnsi="Times New Roman" w:cs="Times New Roman"/>
        </w:rPr>
        <w:t>osobowe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przetwarzane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są</w:t>
      </w:r>
      <w:proofErr w:type="spellEnd"/>
      <w:r>
        <w:rPr>
          <w:rFonts w:ascii="Times New Roman" w:hAnsi="Times New Roman" w:cs="Times New Roman"/>
        </w:rPr>
        <w:t xml:space="preserve"> w </w:t>
      </w:r>
      <w:proofErr w:type="spellStart"/>
      <w:r>
        <w:rPr>
          <w:rFonts w:ascii="Times New Roman" w:hAnsi="Times New Roman" w:cs="Times New Roman"/>
        </w:rPr>
        <w:t>Urzędzie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Marszałkowskim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Województwa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Śląskiego</w:t>
      </w:r>
      <w:proofErr w:type="spellEnd"/>
      <w:r>
        <w:rPr>
          <w:rFonts w:ascii="Times New Roman" w:hAnsi="Times New Roman" w:cs="Times New Roman"/>
        </w:rPr>
        <w:t>.</w:t>
      </w:r>
    </w:p>
    <w:p w:rsidR="00FF60CC" w:rsidRDefault="00FF60CC" w:rsidP="00FF60CC">
      <w:pPr>
        <w:pStyle w:val="Akapitzlist"/>
        <w:ind w:left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Siedziba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administratora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znajduje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się</w:t>
      </w:r>
      <w:proofErr w:type="spellEnd"/>
      <w:r>
        <w:rPr>
          <w:rFonts w:ascii="Times New Roman" w:hAnsi="Times New Roman" w:cs="Times New Roman"/>
        </w:rPr>
        <w:t xml:space="preserve"> w </w:t>
      </w:r>
      <w:proofErr w:type="spellStart"/>
      <w:r>
        <w:rPr>
          <w:rFonts w:ascii="Times New Roman" w:hAnsi="Times New Roman" w:cs="Times New Roman"/>
        </w:rPr>
        <w:t>Katowicach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Ligonia</w:t>
      </w:r>
      <w:proofErr w:type="spellEnd"/>
      <w:r>
        <w:rPr>
          <w:rFonts w:ascii="Times New Roman" w:hAnsi="Times New Roman" w:cs="Times New Roman"/>
        </w:rPr>
        <w:t xml:space="preserve"> 46, tel. +48 (32) 20 78 888 (</w:t>
      </w:r>
      <w:proofErr w:type="spellStart"/>
      <w:r>
        <w:rPr>
          <w:rFonts w:ascii="Times New Roman" w:hAnsi="Times New Roman" w:cs="Times New Roman"/>
        </w:rPr>
        <w:t>centrala</w:t>
      </w:r>
      <w:proofErr w:type="spellEnd"/>
      <w:r>
        <w:rPr>
          <w:rFonts w:ascii="Times New Roman" w:hAnsi="Times New Roman" w:cs="Times New Roman"/>
        </w:rPr>
        <w:t xml:space="preserve">), e-mail: </w:t>
      </w:r>
      <w:hyperlink r:id="rId11" w:history="1">
        <w:r>
          <w:rPr>
            <w:rStyle w:val="Hipercze"/>
            <w:rFonts w:ascii="Times New Roman" w:hAnsi="Times New Roman" w:cs="Times New Roman"/>
          </w:rPr>
          <w:t>kancelaria@slaskie.pl</w:t>
        </w:r>
      </w:hyperlink>
    </w:p>
    <w:p w:rsidR="00FF60CC" w:rsidRDefault="00FF60CC" w:rsidP="00FF60CC">
      <w:pPr>
        <w:pStyle w:val="Akapitzlist"/>
        <w:ind w:left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Informacje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dotyczące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kontaktu</w:t>
      </w:r>
      <w:proofErr w:type="spellEnd"/>
      <w:r>
        <w:rPr>
          <w:rFonts w:ascii="Times New Roman" w:hAnsi="Times New Roman" w:cs="Times New Roman"/>
        </w:rPr>
        <w:t xml:space="preserve"> w </w:t>
      </w:r>
      <w:proofErr w:type="spellStart"/>
      <w:r>
        <w:rPr>
          <w:rFonts w:ascii="Times New Roman" w:hAnsi="Times New Roman" w:cs="Times New Roman"/>
        </w:rPr>
        <w:t>formie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elektronicznej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znajdują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stronie</w:t>
      </w:r>
      <w:proofErr w:type="spellEnd"/>
      <w:r>
        <w:rPr>
          <w:rFonts w:ascii="Times New Roman" w:hAnsi="Times New Roman" w:cs="Times New Roman"/>
        </w:rPr>
        <w:t xml:space="preserve"> </w:t>
      </w:r>
      <w:hyperlink r:id="rId12" w:history="1">
        <w:r>
          <w:rPr>
            <w:rStyle w:val="Hipercze"/>
            <w:rFonts w:ascii="Times New Roman" w:hAnsi="Times New Roman" w:cs="Times New Roman"/>
          </w:rPr>
          <w:t>https://bip.slaskie.pl/</w:t>
        </w:r>
      </w:hyperlink>
    </w:p>
    <w:p w:rsidR="00FF60CC" w:rsidRDefault="00FF60CC" w:rsidP="00FF60CC">
      <w:pPr>
        <w:pStyle w:val="Akapitzlist"/>
        <w:ind w:left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Inspektor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ochrony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osobowych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Został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wyznaczony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inspektor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ochrony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danych</w:t>
      </w:r>
      <w:proofErr w:type="spellEnd"/>
      <w:r>
        <w:rPr>
          <w:rFonts w:ascii="Times New Roman" w:hAnsi="Times New Roman" w:cs="Times New Roman"/>
        </w:rPr>
        <w:t>.</w:t>
      </w:r>
    </w:p>
    <w:p w:rsidR="00FF60CC" w:rsidRDefault="00FF60CC" w:rsidP="00FF60CC">
      <w:pPr>
        <w:pStyle w:val="Akapitzlist"/>
        <w:ind w:left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Adres</w:t>
      </w:r>
      <w:proofErr w:type="spellEnd"/>
      <w:r>
        <w:rPr>
          <w:rFonts w:ascii="Times New Roman" w:hAnsi="Times New Roman" w:cs="Times New Roman"/>
        </w:rPr>
        <w:t xml:space="preserve"> e-mail do </w:t>
      </w:r>
      <w:proofErr w:type="spellStart"/>
      <w:r>
        <w:rPr>
          <w:rFonts w:ascii="Times New Roman" w:hAnsi="Times New Roman" w:cs="Times New Roman"/>
        </w:rPr>
        <w:t>kontaktu</w:t>
      </w:r>
      <w:proofErr w:type="spellEnd"/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inspektorem</w:t>
      </w:r>
      <w:proofErr w:type="spellEnd"/>
      <w:r>
        <w:rPr>
          <w:rFonts w:ascii="Times New Roman" w:hAnsi="Times New Roman" w:cs="Times New Roman"/>
        </w:rPr>
        <w:t xml:space="preserve">: daneosobowe@slaskie.pl. </w:t>
      </w:r>
      <w:proofErr w:type="spellStart"/>
      <w:r>
        <w:rPr>
          <w:rFonts w:ascii="Times New Roman" w:hAnsi="Times New Roman" w:cs="Times New Roman"/>
        </w:rPr>
        <w:t>Pozostałe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formy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kontaktu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możliwe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pomocy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adresów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podanych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powyżej</w:t>
      </w:r>
      <w:proofErr w:type="spellEnd"/>
      <w:r>
        <w:rPr>
          <w:rFonts w:ascii="Times New Roman" w:hAnsi="Times New Roman" w:cs="Times New Roman"/>
        </w:rPr>
        <w:t>.</w:t>
      </w:r>
    </w:p>
    <w:p w:rsidR="00FF60CC" w:rsidRDefault="00FF60CC" w:rsidP="00FF60CC">
      <w:pPr>
        <w:pStyle w:val="Akapitzlist"/>
        <w:ind w:left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Aktualne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teleadresowe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inspektora</w:t>
      </w:r>
      <w:proofErr w:type="spellEnd"/>
      <w:r>
        <w:rPr>
          <w:rFonts w:ascii="Times New Roman" w:hAnsi="Times New Roman" w:cs="Times New Roman"/>
        </w:rPr>
        <w:t xml:space="preserve">, w </w:t>
      </w:r>
      <w:proofErr w:type="spellStart"/>
      <w:r>
        <w:rPr>
          <w:rFonts w:ascii="Times New Roman" w:hAnsi="Times New Roman" w:cs="Times New Roman"/>
        </w:rPr>
        <w:t>tym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numer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telefonu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znajdują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się</w:t>
      </w:r>
      <w:proofErr w:type="spellEnd"/>
      <w:r>
        <w:rPr>
          <w:rFonts w:ascii="Times New Roman" w:hAnsi="Times New Roman" w:cs="Times New Roman"/>
        </w:rPr>
        <w:t xml:space="preserve"> w </w:t>
      </w:r>
      <w:proofErr w:type="spellStart"/>
      <w:r>
        <w:rPr>
          <w:rFonts w:ascii="Times New Roman" w:hAnsi="Times New Roman" w:cs="Times New Roman"/>
        </w:rPr>
        <w:t>książce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teleadresowej</w:t>
      </w:r>
      <w:proofErr w:type="spellEnd"/>
      <w:r>
        <w:rPr>
          <w:rFonts w:ascii="Times New Roman" w:hAnsi="Times New Roman" w:cs="Times New Roman"/>
        </w:rPr>
        <w:t xml:space="preserve"> BIP.</w:t>
      </w:r>
    </w:p>
    <w:p w:rsidR="00FF60CC" w:rsidRDefault="00FF60CC" w:rsidP="00FF60CC">
      <w:pPr>
        <w:pStyle w:val="Akapitzlist"/>
        <w:numPr>
          <w:ilvl w:val="0"/>
          <w:numId w:val="13"/>
        </w:numPr>
        <w:spacing w:after="160"/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Pani</w:t>
      </w:r>
      <w:proofErr w:type="spellEnd"/>
      <w:r>
        <w:rPr>
          <w:rFonts w:ascii="Times New Roman" w:hAnsi="Times New Roman" w:cs="Times New Roman"/>
        </w:rPr>
        <w:t xml:space="preserve">/Pana </w:t>
      </w:r>
      <w:proofErr w:type="spellStart"/>
      <w:r>
        <w:rPr>
          <w:rFonts w:ascii="Times New Roman" w:hAnsi="Times New Roman" w:cs="Times New Roman"/>
        </w:rPr>
        <w:t>dane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osobowe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przetwarzane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będą</w:t>
      </w:r>
      <w:proofErr w:type="spellEnd"/>
      <w:r>
        <w:rPr>
          <w:rFonts w:ascii="Times New Roman" w:hAnsi="Times New Roman" w:cs="Times New Roman"/>
        </w:rPr>
        <w:t xml:space="preserve"> w </w:t>
      </w:r>
      <w:proofErr w:type="spellStart"/>
      <w:r>
        <w:rPr>
          <w:rFonts w:ascii="Times New Roman" w:hAnsi="Times New Roman" w:cs="Times New Roman"/>
        </w:rPr>
        <w:t>celu</w:t>
      </w:r>
      <w:proofErr w:type="spellEnd"/>
      <w:r>
        <w:rPr>
          <w:rFonts w:ascii="Times New Roman" w:hAnsi="Times New Roman" w:cs="Times New Roman"/>
        </w:rPr>
        <w:t>:</w:t>
      </w:r>
    </w:p>
    <w:p w:rsidR="00FF60CC" w:rsidRDefault="00FF60CC" w:rsidP="00FF60CC">
      <w:pPr>
        <w:pStyle w:val="Akapitzlist"/>
        <w:numPr>
          <w:ilvl w:val="1"/>
          <w:numId w:val="13"/>
        </w:numPr>
        <w:spacing w:after="160"/>
        <w:ind w:left="851" w:hanging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rozliczenia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projektu</w:t>
      </w:r>
      <w:proofErr w:type="spellEnd"/>
      <w:r>
        <w:rPr>
          <w:rFonts w:ascii="Times New Roman" w:hAnsi="Times New Roman" w:cs="Times New Roman"/>
        </w:rPr>
        <w:t xml:space="preserve">, w </w:t>
      </w:r>
      <w:proofErr w:type="spellStart"/>
      <w:r>
        <w:rPr>
          <w:rFonts w:ascii="Times New Roman" w:hAnsi="Times New Roman" w:cs="Times New Roman"/>
        </w:rPr>
        <w:t>szczególności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potwierdzenia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kwalifikowalności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wydatków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monitoringu</w:t>
      </w:r>
      <w:proofErr w:type="spellEnd"/>
      <w:r>
        <w:rPr>
          <w:rFonts w:ascii="Times New Roman" w:hAnsi="Times New Roman" w:cs="Times New Roman"/>
        </w:rPr>
        <w:t>,</w:t>
      </w:r>
    </w:p>
    <w:p w:rsidR="00FF60CC" w:rsidRDefault="00FF60CC" w:rsidP="00FF60CC">
      <w:pPr>
        <w:pStyle w:val="Akapitzlist"/>
        <w:numPr>
          <w:ilvl w:val="1"/>
          <w:numId w:val="13"/>
        </w:numPr>
        <w:spacing w:after="160"/>
        <w:ind w:left="851" w:hanging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kontroli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audytu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sprawozdawczości</w:t>
      </w:r>
      <w:proofErr w:type="spellEnd"/>
      <w:r>
        <w:rPr>
          <w:rFonts w:ascii="Times New Roman" w:hAnsi="Times New Roman" w:cs="Times New Roman"/>
        </w:rPr>
        <w:t xml:space="preserve"> w </w:t>
      </w:r>
      <w:proofErr w:type="spellStart"/>
      <w:r>
        <w:rPr>
          <w:rFonts w:ascii="Times New Roman" w:hAnsi="Times New Roman" w:cs="Times New Roman"/>
        </w:rPr>
        <w:t>ramach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programu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regionalnego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Fundusze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Europejskie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Śląskiego</w:t>
      </w:r>
      <w:proofErr w:type="spellEnd"/>
      <w:r>
        <w:rPr>
          <w:rFonts w:ascii="Times New Roman" w:hAnsi="Times New Roman" w:cs="Times New Roman"/>
        </w:rPr>
        <w:t xml:space="preserve">  2021-2027, a </w:t>
      </w:r>
      <w:proofErr w:type="spellStart"/>
      <w:r>
        <w:rPr>
          <w:rFonts w:ascii="Times New Roman" w:hAnsi="Times New Roman" w:cs="Times New Roman"/>
        </w:rPr>
        <w:t>także</w:t>
      </w:r>
      <w:proofErr w:type="spellEnd"/>
      <w:r>
        <w:rPr>
          <w:rFonts w:ascii="Times New Roman" w:hAnsi="Times New Roman" w:cs="Times New Roman"/>
        </w:rPr>
        <w:t xml:space="preserve"> w </w:t>
      </w:r>
      <w:proofErr w:type="spellStart"/>
      <w:r>
        <w:rPr>
          <w:rFonts w:ascii="Times New Roman" w:hAnsi="Times New Roman" w:cs="Times New Roman"/>
        </w:rPr>
        <w:t>celach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archiwizacyjnych</w:t>
      </w:r>
      <w:proofErr w:type="spellEnd"/>
      <w:r>
        <w:rPr>
          <w:rFonts w:ascii="Times New Roman" w:hAnsi="Times New Roman" w:cs="Times New Roman"/>
        </w:rPr>
        <w:t>.</w:t>
      </w:r>
    </w:p>
    <w:p w:rsidR="00FF60CC" w:rsidRDefault="00FF60CC" w:rsidP="00FF60CC">
      <w:pPr>
        <w:pStyle w:val="Akapitzlist"/>
        <w:numPr>
          <w:ilvl w:val="0"/>
          <w:numId w:val="13"/>
        </w:numPr>
        <w:spacing w:after="160"/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Podstawą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przetwarzania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Pani</w:t>
      </w:r>
      <w:proofErr w:type="spellEnd"/>
      <w:r>
        <w:rPr>
          <w:rFonts w:ascii="Times New Roman" w:hAnsi="Times New Roman" w:cs="Times New Roman"/>
        </w:rPr>
        <w:t xml:space="preserve">/Pana </w:t>
      </w:r>
      <w:proofErr w:type="spellStart"/>
      <w:r>
        <w:rPr>
          <w:rFonts w:ascii="Times New Roman" w:hAnsi="Times New Roman" w:cs="Times New Roman"/>
        </w:rPr>
        <w:t>danych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osobowych</w:t>
      </w:r>
      <w:proofErr w:type="spellEnd"/>
      <w:r>
        <w:rPr>
          <w:rFonts w:ascii="Times New Roman" w:hAnsi="Times New Roman" w:cs="Times New Roman"/>
        </w:rPr>
        <w:t xml:space="preserve"> jest:</w:t>
      </w:r>
    </w:p>
    <w:p w:rsidR="00FF60CC" w:rsidRDefault="00FF60CC" w:rsidP="00FF60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6 </w:t>
      </w:r>
      <w:proofErr w:type="spellStart"/>
      <w:r>
        <w:rPr>
          <w:rFonts w:ascii="Times New Roman" w:hAnsi="Times New Roman" w:cs="Times New Roman"/>
        </w:rPr>
        <w:t>ust</w:t>
      </w:r>
      <w:proofErr w:type="spellEnd"/>
      <w:r>
        <w:rPr>
          <w:rFonts w:ascii="Times New Roman" w:hAnsi="Times New Roman" w:cs="Times New Roman"/>
        </w:rPr>
        <w:t xml:space="preserve">. 1 lit. c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e RODO w </w:t>
      </w:r>
      <w:proofErr w:type="spellStart"/>
      <w:r>
        <w:rPr>
          <w:rFonts w:ascii="Times New Roman" w:hAnsi="Times New Roman" w:cs="Times New Roman"/>
        </w:rPr>
        <w:t>związku</w:t>
      </w:r>
      <w:proofErr w:type="spellEnd"/>
      <w:r>
        <w:rPr>
          <w:rFonts w:ascii="Times New Roman" w:hAnsi="Times New Roman" w:cs="Times New Roman"/>
        </w:rPr>
        <w:t xml:space="preserve"> z:</w:t>
      </w:r>
    </w:p>
    <w:p w:rsidR="00FF60CC" w:rsidRDefault="00FF60CC" w:rsidP="00FF60CC">
      <w:pPr>
        <w:pStyle w:val="Akapitzlist"/>
        <w:numPr>
          <w:ilvl w:val="0"/>
          <w:numId w:val="14"/>
        </w:numPr>
        <w:spacing w:after="160"/>
        <w:ind w:left="851" w:hanging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Rozporządzeniem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Parlamentu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Europejskiego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Rady</w:t>
      </w:r>
      <w:proofErr w:type="spellEnd"/>
      <w:r>
        <w:rPr>
          <w:rFonts w:ascii="Times New Roman" w:hAnsi="Times New Roman" w:cs="Times New Roman"/>
        </w:rPr>
        <w:t xml:space="preserve"> (UE) 2021/1060 z </w:t>
      </w:r>
      <w:proofErr w:type="spellStart"/>
      <w:r>
        <w:rPr>
          <w:rFonts w:ascii="Times New Roman" w:hAnsi="Times New Roman" w:cs="Times New Roman"/>
        </w:rPr>
        <w:t>dnia</w:t>
      </w:r>
      <w:proofErr w:type="spellEnd"/>
      <w:r>
        <w:rPr>
          <w:rFonts w:ascii="Times New Roman" w:hAnsi="Times New Roman" w:cs="Times New Roman"/>
        </w:rPr>
        <w:t xml:space="preserve"> 24 </w:t>
      </w:r>
      <w:proofErr w:type="spellStart"/>
      <w:r>
        <w:rPr>
          <w:rFonts w:ascii="Times New Roman" w:hAnsi="Times New Roman" w:cs="Times New Roman"/>
        </w:rPr>
        <w:t>czerwca</w:t>
      </w:r>
      <w:proofErr w:type="spellEnd"/>
      <w:r>
        <w:rPr>
          <w:rFonts w:ascii="Times New Roman" w:hAnsi="Times New Roman" w:cs="Times New Roman"/>
        </w:rPr>
        <w:t xml:space="preserve"> 2021 r. </w:t>
      </w:r>
      <w:proofErr w:type="spellStart"/>
      <w:r>
        <w:rPr>
          <w:rFonts w:ascii="Times New Roman" w:hAnsi="Times New Roman" w:cs="Times New Roman"/>
        </w:rPr>
        <w:t>ustanawiającym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wspólne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przepisy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dotyczące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Europejskiego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Funduszu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Rozwoju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Regionalnego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Europejskiego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Funduszu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Społecznego</w:t>
      </w:r>
      <w:proofErr w:type="spellEnd"/>
      <w:r>
        <w:rPr>
          <w:rFonts w:ascii="Times New Roman" w:hAnsi="Times New Roman" w:cs="Times New Roman"/>
        </w:rPr>
        <w:t xml:space="preserve"> Plus, </w:t>
      </w:r>
      <w:proofErr w:type="spellStart"/>
      <w:r>
        <w:rPr>
          <w:rFonts w:ascii="Times New Roman" w:hAnsi="Times New Roman" w:cs="Times New Roman"/>
        </w:rPr>
        <w:t>Funduszu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Spójności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Funduszu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rzecz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Sprawiedliwej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Transformacji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Europejskiego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Funduszu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Morskiego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Rybackiego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Akwakultury</w:t>
      </w:r>
      <w:proofErr w:type="spellEnd"/>
      <w:r>
        <w:rPr>
          <w:rFonts w:ascii="Times New Roman" w:hAnsi="Times New Roman" w:cs="Times New Roman"/>
        </w:rPr>
        <w:t xml:space="preserve">, a </w:t>
      </w:r>
      <w:proofErr w:type="spellStart"/>
      <w:r>
        <w:rPr>
          <w:rFonts w:ascii="Times New Roman" w:hAnsi="Times New Roman" w:cs="Times New Roman"/>
        </w:rPr>
        <w:t>także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przepisy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finansowe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potrzeby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funduszy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oraz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potrzeby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Funduszu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Azylu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Migracji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Integracji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Funduszu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Bezpieczeństwa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Wewnętrznego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Instrumentu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Wsparcia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Finansowego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rzecz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Zarządzania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Granicami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Polityki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Wizowej</w:t>
      </w:r>
      <w:proofErr w:type="spellEnd"/>
      <w:r>
        <w:rPr>
          <w:rFonts w:ascii="Times New Roman" w:hAnsi="Times New Roman" w:cs="Times New Roman"/>
        </w:rPr>
        <w:t>;</w:t>
      </w:r>
    </w:p>
    <w:p w:rsidR="00FF60CC" w:rsidRDefault="00FF60CC" w:rsidP="00FF60CC">
      <w:pPr>
        <w:pStyle w:val="Akapitzlist"/>
        <w:numPr>
          <w:ilvl w:val="0"/>
          <w:numId w:val="14"/>
        </w:numPr>
        <w:spacing w:after="160"/>
        <w:ind w:left="851" w:hanging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Rozporządzenie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Parlamentu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Europejskiego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Rady</w:t>
      </w:r>
      <w:proofErr w:type="spellEnd"/>
      <w:r>
        <w:rPr>
          <w:rFonts w:ascii="Times New Roman" w:hAnsi="Times New Roman" w:cs="Times New Roman"/>
        </w:rPr>
        <w:t xml:space="preserve"> (UE) </w:t>
      </w:r>
      <w:proofErr w:type="spellStart"/>
      <w:r>
        <w:rPr>
          <w:rFonts w:ascii="Times New Roman" w:hAnsi="Times New Roman" w:cs="Times New Roman"/>
        </w:rPr>
        <w:t>nr</w:t>
      </w:r>
      <w:proofErr w:type="spellEnd"/>
      <w:r>
        <w:rPr>
          <w:rFonts w:ascii="Times New Roman" w:hAnsi="Times New Roman" w:cs="Times New Roman"/>
        </w:rPr>
        <w:t xml:space="preserve"> 2021/1056 z </w:t>
      </w:r>
      <w:proofErr w:type="spellStart"/>
      <w:r>
        <w:rPr>
          <w:rFonts w:ascii="Times New Roman" w:hAnsi="Times New Roman" w:cs="Times New Roman"/>
        </w:rPr>
        <w:t>dnia</w:t>
      </w:r>
      <w:proofErr w:type="spellEnd"/>
      <w:r>
        <w:rPr>
          <w:rFonts w:ascii="Times New Roman" w:hAnsi="Times New Roman" w:cs="Times New Roman"/>
        </w:rPr>
        <w:t xml:space="preserve"> 24 </w:t>
      </w:r>
      <w:proofErr w:type="spellStart"/>
      <w:r>
        <w:rPr>
          <w:rFonts w:ascii="Times New Roman" w:hAnsi="Times New Roman" w:cs="Times New Roman"/>
        </w:rPr>
        <w:t>czerwca</w:t>
      </w:r>
      <w:proofErr w:type="spellEnd"/>
      <w:r>
        <w:rPr>
          <w:rFonts w:ascii="Times New Roman" w:hAnsi="Times New Roman" w:cs="Times New Roman"/>
        </w:rPr>
        <w:t xml:space="preserve"> 2021 r. </w:t>
      </w:r>
      <w:proofErr w:type="spellStart"/>
      <w:r>
        <w:rPr>
          <w:rFonts w:ascii="Times New Roman" w:hAnsi="Times New Roman" w:cs="Times New Roman"/>
        </w:rPr>
        <w:t>ustanawiające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Fundusz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rzecz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Sprawiedliwej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Transformacji</w:t>
      </w:r>
      <w:proofErr w:type="spellEnd"/>
      <w:r>
        <w:rPr>
          <w:rFonts w:ascii="Times New Roman" w:hAnsi="Times New Roman" w:cs="Times New Roman"/>
        </w:rPr>
        <w:t>;</w:t>
      </w:r>
    </w:p>
    <w:p w:rsidR="00FF60CC" w:rsidRDefault="00FF60CC" w:rsidP="00FF60CC">
      <w:pPr>
        <w:pStyle w:val="Akapitzlist"/>
        <w:numPr>
          <w:ilvl w:val="0"/>
          <w:numId w:val="14"/>
        </w:numPr>
        <w:spacing w:after="160"/>
        <w:ind w:left="851" w:hanging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ustawą</w:t>
      </w:r>
      <w:proofErr w:type="spellEnd"/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dnia</w:t>
      </w:r>
      <w:proofErr w:type="spellEnd"/>
      <w:r>
        <w:rPr>
          <w:rFonts w:ascii="Times New Roman" w:hAnsi="Times New Roman" w:cs="Times New Roman"/>
        </w:rPr>
        <w:t xml:space="preserve"> 11 </w:t>
      </w:r>
      <w:proofErr w:type="spellStart"/>
      <w:r>
        <w:rPr>
          <w:rFonts w:ascii="Times New Roman" w:hAnsi="Times New Roman" w:cs="Times New Roman"/>
        </w:rPr>
        <w:t>września</w:t>
      </w:r>
      <w:proofErr w:type="spellEnd"/>
      <w:r>
        <w:rPr>
          <w:rFonts w:ascii="Times New Roman" w:hAnsi="Times New Roman" w:cs="Times New Roman"/>
        </w:rPr>
        <w:t xml:space="preserve"> 2019 r. </w:t>
      </w:r>
      <w:proofErr w:type="spellStart"/>
      <w:r>
        <w:rPr>
          <w:rFonts w:ascii="Times New Roman" w:hAnsi="Times New Roman" w:cs="Times New Roman"/>
        </w:rPr>
        <w:t>Prawo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zamówień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publicznych</w:t>
      </w:r>
      <w:proofErr w:type="spellEnd"/>
      <w:r>
        <w:rPr>
          <w:rFonts w:ascii="Times New Roman" w:hAnsi="Times New Roman" w:cs="Times New Roman"/>
        </w:rPr>
        <w:t>;</w:t>
      </w:r>
    </w:p>
    <w:p w:rsidR="00FF60CC" w:rsidRDefault="00FF60CC" w:rsidP="00FF60CC">
      <w:pPr>
        <w:pStyle w:val="Akapitzlist"/>
        <w:numPr>
          <w:ilvl w:val="0"/>
          <w:numId w:val="14"/>
        </w:numPr>
        <w:spacing w:after="160"/>
        <w:ind w:left="851" w:hanging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ustawą</w:t>
      </w:r>
      <w:proofErr w:type="spellEnd"/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dnia</w:t>
      </w:r>
      <w:proofErr w:type="spellEnd"/>
      <w:r>
        <w:rPr>
          <w:rFonts w:ascii="Times New Roman" w:hAnsi="Times New Roman" w:cs="Times New Roman"/>
        </w:rPr>
        <w:t xml:space="preserve"> 28 </w:t>
      </w:r>
      <w:proofErr w:type="spellStart"/>
      <w:r>
        <w:rPr>
          <w:rFonts w:ascii="Times New Roman" w:hAnsi="Times New Roman" w:cs="Times New Roman"/>
        </w:rPr>
        <w:t>kwietnia</w:t>
      </w:r>
      <w:proofErr w:type="spellEnd"/>
      <w:r>
        <w:rPr>
          <w:rFonts w:ascii="Times New Roman" w:hAnsi="Times New Roman" w:cs="Times New Roman"/>
        </w:rPr>
        <w:t xml:space="preserve"> 2022 r. o </w:t>
      </w:r>
      <w:proofErr w:type="spellStart"/>
      <w:r>
        <w:rPr>
          <w:rFonts w:ascii="Times New Roman" w:hAnsi="Times New Roman" w:cs="Times New Roman"/>
        </w:rPr>
        <w:t>zasadach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realizacji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zadań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finansowanych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środków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europejskich</w:t>
      </w:r>
      <w:proofErr w:type="spellEnd"/>
      <w:r>
        <w:rPr>
          <w:rFonts w:ascii="Times New Roman" w:hAnsi="Times New Roman" w:cs="Times New Roman"/>
        </w:rPr>
        <w:t xml:space="preserve"> w </w:t>
      </w:r>
      <w:proofErr w:type="spellStart"/>
      <w:r>
        <w:rPr>
          <w:rFonts w:ascii="Times New Roman" w:hAnsi="Times New Roman" w:cs="Times New Roman"/>
        </w:rPr>
        <w:t>perspektywie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finansowej</w:t>
      </w:r>
      <w:proofErr w:type="spellEnd"/>
      <w:r>
        <w:rPr>
          <w:rFonts w:ascii="Times New Roman" w:hAnsi="Times New Roman" w:cs="Times New Roman"/>
        </w:rPr>
        <w:t xml:space="preserve"> 2021-2027;</w:t>
      </w:r>
    </w:p>
    <w:p w:rsidR="00FF60CC" w:rsidRDefault="00FF60CC" w:rsidP="00FF60CC">
      <w:pPr>
        <w:pStyle w:val="Akapitzlist"/>
        <w:numPr>
          <w:ilvl w:val="0"/>
          <w:numId w:val="14"/>
        </w:numPr>
        <w:spacing w:after="160"/>
        <w:ind w:left="851" w:hanging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ustawą</w:t>
      </w:r>
      <w:proofErr w:type="spellEnd"/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dnia</w:t>
      </w:r>
      <w:proofErr w:type="spellEnd"/>
      <w:r>
        <w:rPr>
          <w:rFonts w:ascii="Times New Roman" w:hAnsi="Times New Roman" w:cs="Times New Roman"/>
        </w:rPr>
        <w:t xml:space="preserve"> 14 </w:t>
      </w:r>
      <w:proofErr w:type="spellStart"/>
      <w:r>
        <w:rPr>
          <w:rFonts w:ascii="Times New Roman" w:hAnsi="Times New Roman" w:cs="Times New Roman"/>
        </w:rPr>
        <w:t>lipca</w:t>
      </w:r>
      <w:proofErr w:type="spellEnd"/>
      <w:r>
        <w:rPr>
          <w:rFonts w:ascii="Times New Roman" w:hAnsi="Times New Roman" w:cs="Times New Roman"/>
        </w:rPr>
        <w:t xml:space="preserve"> 1983 r. o </w:t>
      </w:r>
      <w:proofErr w:type="spellStart"/>
      <w:r>
        <w:rPr>
          <w:rFonts w:ascii="Times New Roman" w:hAnsi="Times New Roman" w:cs="Times New Roman"/>
        </w:rPr>
        <w:t>narodowym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zasobie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archiwalnym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archiwach</w:t>
      </w:r>
      <w:proofErr w:type="spellEnd"/>
      <w:r>
        <w:rPr>
          <w:rFonts w:ascii="Times New Roman" w:hAnsi="Times New Roman" w:cs="Times New Roman"/>
        </w:rPr>
        <w:t>.</w:t>
      </w:r>
    </w:p>
    <w:p w:rsidR="00FF60CC" w:rsidRDefault="00FF60CC" w:rsidP="00FF60CC">
      <w:pPr>
        <w:pStyle w:val="Akapitzlist"/>
        <w:numPr>
          <w:ilvl w:val="0"/>
          <w:numId w:val="13"/>
        </w:numPr>
        <w:spacing w:after="160"/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Przetwarzane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dane</w:t>
      </w:r>
      <w:proofErr w:type="spellEnd"/>
      <w:r>
        <w:rPr>
          <w:rFonts w:ascii="Times New Roman" w:hAnsi="Times New Roman" w:cs="Times New Roman"/>
        </w:rPr>
        <w:t xml:space="preserve"> to:</w:t>
      </w:r>
    </w:p>
    <w:p w:rsidR="00FF60CC" w:rsidRDefault="00FF60CC" w:rsidP="00FF60CC">
      <w:pPr>
        <w:pStyle w:val="Akapitzlist"/>
        <w:ind w:left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Imię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nazwisko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nazwa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instytucji</w:t>
      </w:r>
      <w:proofErr w:type="spellEnd"/>
      <w:r>
        <w:rPr>
          <w:rFonts w:ascii="Times New Roman" w:hAnsi="Times New Roman" w:cs="Times New Roman"/>
        </w:rPr>
        <w:t xml:space="preserve">, NIP, REGON, data </w:t>
      </w:r>
      <w:proofErr w:type="spellStart"/>
      <w:r>
        <w:rPr>
          <w:rFonts w:ascii="Times New Roman" w:hAnsi="Times New Roman" w:cs="Times New Roman"/>
        </w:rPr>
        <w:t>zawarcia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umowy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kwota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którą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zawarto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umowę</w:t>
      </w:r>
      <w:proofErr w:type="spellEnd"/>
      <w:r>
        <w:rPr>
          <w:rFonts w:ascii="Times New Roman" w:hAnsi="Times New Roman" w:cs="Times New Roman"/>
        </w:rPr>
        <w:t>.</w:t>
      </w:r>
    </w:p>
    <w:p w:rsidR="00FF60CC" w:rsidRDefault="00FF60CC" w:rsidP="00FF60CC">
      <w:pPr>
        <w:pStyle w:val="Akapitzlist"/>
        <w:numPr>
          <w:ilvl w:val="0"/>
          <w:numId w:val="13"/>
        </w:numPr>
        <w:spacing w:after="160"/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Źródłem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Pani</w:t>
      </w:r>
      <w:proofErr w:type="spellEnd"/>
      <w:r>
        <w:rPr>
          <w:rFonts w:ascii="Times New Roman" w:hAnsi="Times New Roman" w:cs="Times New Roman"/>
        </w:rPr>
        <w:t xml:space="preserve">/Pana </w:t>
      </w:r>
      <w:proofErr w:type="spellStart"/>
      <w:r>
        <w:rPr>
          <w:rFonts w:ascii="Times New Roman" w:hAnsi="Times New Roman" w:cs="Times New Roman"/>
        </w:rPr>
        <w:t>danych</w:t>
      </w:r>
      <w:proofErr w:type="spellEnd"/>
      <w:r>
        <w:rPr>
          <w:rFonts w:ascii="Times New Roman" w:hAnsi="Times New Roman" w:cs="Times New Roman"/>
        </w:rPr>
        <w:t xml:space="preserve"> jest: </w:t>
      </w:r>
      <w:proofErr w:type="spellStart"/>
      <w:r>
        <w:rPr>
          <w:rFonts w:ascii="Times New Roman" w:hAnsi="Times New Roman" w:cs="Times New Roman"/>
        </w:rPr>
        <w:t>Beneficjent</w:t>
      </w:r>
      <w:proofErr w:type="spellEnd"/>
    </w:p>
    <w:p w:rsidR="00FF60CC" w:rsidRDefault="00FF60CC" w:rsidP="00FF60CC">
      <w:pPr>
        <w:pStyle w:val="Akapitzlist"/>
        <w:numPr>
          <w:ilvl w:val="0"/>
          <w:numId w:val="13"/>
        </w:numPr>
        <w:spacing w:after="160"/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Odbiorcami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kategoriami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odbiorców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Pani</w:t>
      </w:r>
      <w:proofErr w:type="spellEnd"/>
      <w:r>
        <w:rPr>
          <w:rFonts w:ascii="Times New Roman" w:hAnsi="Times New Roman" w:cs="Times New Roman"/>
        </w:rPr>
        <w:t xml:space="preserve">/Pana </w:t>
      </w:r>
      <w:proofErr w:type="spellStart"/>
      <w:r>
        <w:rPr>
          <w:rFonts w:ascii="Times New Roman" w:hAnsi="Times New Roman" w:cs="Times New Roman"/>
        </w:rPr>
        <w:t>danych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osobowych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będą</w:t>
      </w:r>
      <w:proofErr w:type="spellEnd"/>
      <w:r>
        <w:rPr>
          <w:rFonts w:ascii="Times New Roman" w:hAnsi="Times New Roman" w:cs="Times New Roman"/>
        </w:rPr>
        <w:t>:</w:t>
      </w:r>
    </w:p>
    <w:p w:rsidR="00FF60CC" w:rsidRDefault="00FF60CC" w:rsidP="00FF60CC">
      <w:pPr>
        <w:pStyle w:val="Akapitzlist"/>
        <w:numPr>
          <w:ilvl w:val="1"/>
          <w:numId w:val="13"/>
        </w:numPr>
        <w:spacing w:after="160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Minister </w:t>
      </w:r>
      <w:proofErr w:type="spellStart"/>
      <w:r>
        <w:rPr>
          <w:rFonts w:ascii="Times New Roman" w:hAnsi="Times New Roman" w:cs="Times New Roman"/>
        </w:rPr>
        <w:t>właściwy</w:t>
      </w:r>
      <w:proofErr w:type="spellEnd"/>
      <w:r>
        <w:rPr>
          <w:rFonts w:ascii="Times New Roman" w:hAnsi="Times New Roman" w:cs="Times New Roman"/>
        </w:rPr>
        <w:t xml:space="preserve"> ds. </w:t>
      </w:r>
      <w:proofErr w:type="spellStart"/>
      <w:r>
        <w:rPr>
          <w:rFonts w:ascii="Times New Roman" w:hAnsi="Times New Roman" w:cs="Times New Roman"/>
        </w:rPr>
        <w:t>rozwoju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regionalnego</w:t>
      </w:r>
      <w:proofErr w:type="spellEnd"/>
    </w:p>
    <w:p w:rsidR="00FF60CC" w:rsidRDefault="00FF60CC" w:rsidP="00FF60CC">
      <w:pPr>
        <w:pStyle w:val="Akapitzlist"/>
        <w:numPr>
          <w:ilvl w:val="1"/>
          <w:numId w:val="13"/>
        </w:numPr>
        <w:spacing w:after="160"/>
        <w:ind w:left="567" w:hanging="28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podmioty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które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zlecenie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Beneficjenta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uczestniczą</w:t>
      </w:r>
      <w:proofErr w:type="spellEnd"/>
      <w:r>
        <w:rPr>
          <w:rFonts w:ascii="Times New Roman" w:hAnsi="Times New Roman" w:cs="Times New Roman"/>
        </w:rPr>
        <w:t xml:space="preserve"> w </w:t>
      </w:r>
      <w:proofErr w:type="spellStart"/>
      <w:r>
        <w:rPr>
          <w:rFonts w:ascii="Times New Roman" w:hAnsi="Times New Roman" w:cs="Times New Roman"/>
        </w:rPr>
        <w:t>realizacji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projektu</w:t>
      </w:r>
      <w:proofErr w:type="spellEnd"/>
      <w:r>
        <w:rPr>
          <w:rFonts w:ascii="Times New Roman" w:hAnsi="Times New Roman" w:cs="Times New Roman"/>
        </w:rPr>
        <w:t>;</w:t>
      </w:r>
    </w:p>
    <w:p w:rsidR="00FF60CC" w:rsidRDefault="00FF60CC" w:rsidP="00FF60CC">
      <w:pPr>
        <w:pStyle w:val="Akapitzlist"/>
        <w:numPr>
          <w:ilvl w:val="1"/>
          <w:numId w:val="13"/>
        </w:numPr>
        <w:spacing w:after="160"/>
        <w:ind w:left="567" w:hanging="28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użytkownicy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internetowych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dotyczących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zamówień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publicznych</w:t>
      </w:r>
      <w:proofErr w:type="spellEnd"/>
      <w:r>
        <w:rPr>
          <w:rFonts w:ascii="Times New Roman" w:hAnsi="Times New Roman" w:cs="Times New Roman"/>
        </w:rPr>
        <w:t>.</w:t>
      </w:r>
    </w:p>
    <w:p w:rsidR="00FF60CC" w:rsidRDefault="00FF60CC" w:rsidP="00FF60CC">
      <w:pPr>
        <w:pStyle w:val="Akapitzlist"/>
        <w:numPr>
          <w:ilvl w:val="0"/>
          <w:numId w:val="13"/>
        </w:numPr>
        <w:spacing w:after="16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</w:t>
      </w:r>
      <w:proofErr w:type="spellStart"/>
      <w:r>
        <w:rPr>
          <w:rFonts w:ascii="Times New Roman" w:hAnsi="Times New Roman" w:cs="Times New Roman"/>
        </w:rPr>
        <w:t>będą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przechowywane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przez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okres</w:t>
      </w:r>
      <w:proofErr w:type="spellEnd"/>
      <w:r>
        <w:rPr>
          <w:rFonts w:ascii="Times New Roman" w:hAnsi="Times New Roman" w:cs="Times New Roman"/>
        </w:rPr>
        <w:t>:</w:t>
      </w:r>
    </w:p>
    <w:p w:rsidR="00FF60CC" w:rsidRDefault="00FF60CC" w:rsidP="00FF60CC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</w:t>
      </w:r>
      <w:proofErr w:type="spellStart"/>
      <w:r>
        <w:rPr>
          <w:rFonts w:ascii="Times New Roman" w:hAnsi="Times New Roman" w:cs="Times New Roman"/>
        </w:rPr>
        <w:t>lat</w:t>
      </w:r>
      <w:proofErr w:type="spellEnd"/>
      <w:r>
        <w:rPr>
          <w:rFonts w:ascii="Times New Roman" w:hAnsi="Times New Roman" w:cs="Times New Roman"/>
        </w:rPr>
        <w:t xml:space="preserve"> od </w:t>
      </w:r>
      <w:proofErr w:type="spellStart"/>
      <w:r>
        <w:rPr>
          <w:rFonts w:ascii="Times New Roman" w:hAnsi="Times New Roman" w:cs="Times New Roman"/>
        </w:rPr>
        <w:t>dnia</w:t>
      </w:r>
      <w:proofErr w:type="spellEnd"/>
      <w:r>
        <w:rPr>
          <w:rFonts w:ascii="Times New Roman" w:hAnsi="Times New Roman" w:cs="Times New Roman"/>
        </w:rPr>
        <w:t xml:space="preserve"> 31 </w:t>
      </w:r>
      <w:proofErr w:type="spellStart"/>
      <w:r>
        <w:rPr>
          <w:rFonts w:ascii="Times New Roman" w:hAnsi="Times New Roman" w:cs="Times New Roman"/>
        </w:rPr>
        <w:t>grudnia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roku</w:t>
      </w:r>
      <w:proofErr w:type="spellEnd"/>
      <w:r>
        <w:rPr>
          <w:rFonts w:ascii="Times New Roman" w:hAnsi="Times New Roman" w:cs="Times New Roman"/>
        </w:rPr>
        <w:t xml:space="preserve">, w </w:t>
      </w:r>
      <w:proofErr w:type="spellStart"/>
      <w:r>
        <w:rPr>
          <w:rFonts w:ascii="Times New Roman" w:hAnsi="Times New Roman" w:cs="Times New Roman"/>
        </w:rPr>
        <w:t>którym</w:t>
      </w:r>
      <w:proofErr w:type="spellEnd"/>
      <w:r>
        <w:rPr>
          <w:rFonts w:ascii="Times New Roman" w:hAnsi="Times New Roman" w:cs="Times New Roman"/>
        </w:rPr>
        <w:t xml:space="preserve"> IZ FESL2027 </w:t>
      </w:r>
      <w:proofErr w:type="spellStart"/>
      <w:r>
        <w:rPr>
          <w:rFonts w:ascii="Times New Roman" w:hAnsi="Times New Roman" w:cs="Times New Roman"/>
        </w:rPr>
        <w:t>dokonała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ostatniej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płatności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rzecz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Beneficjenta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Okres</w:t>
      </w:r>
      <w:proofErr w:type="spellEnd"/>
      <w:r>
        <w:rPr>
          <w:rFonts w:ascii="Times New Roman" w:hAnsi="Times New Roman" w:cs="Times New Roman"/>
        </w:rPr>
        <w:t xml:space="preserve">, o </w:t>
      </w:r>
      <w:proofErr w:type="spellStart"/>
      <w:r>
        <w:rPr>
          <w:rFonts w:ascii="Times New Roman" w:hAnsi="Times New Roman" w:cs="Times New Roman"/>
        </w:rPr>
        <w:t>którym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mowa</w:t>
      </w:r>
      <w:proofErr w:type="spellEnd"/>
      <w:r>
        <w:rPr>
          <w:rFonts w:ascii="Times New Roman" w:hAnsi="Times New Roman" w:cs="Times New Roman"/>
        </w:rPr>
        <w:t xml:space="preserve"> w </w:t>
      </w:r>
      <w:proofErr w:type="spellStart"/>
      <w:r>
        <w:rPr>
          <w:rFonts w:ascii="Times New Roman" w:hAnsi="Times New Roman" w:cs="Times New Roman"/>
        </w:rPr>
        <w:t>zdaniu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pierwszym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zostaje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wstrzymany</w:t>
      </w:r>
      <w:proofErr w:type="spellEnd"/>
      <w:r>
        <w:rPr>
          <w:rFonts w:ascii="Times New Roman" w:hAnsi="Times New Roman" w:cs="Times New Roman"/>
        </w:rPr>
        <w:t xml:space="preserve"> w </w:t>
      </w:r>
      <w:proofErr w:type="spellStart"/>
      <w:r>
        <w:rPr>
          <w:rFonts w:ascii="Times New Roman" w:hAnsi="Times New Roman" w:cs="Times New Roman"/>
        </w:rPr>
        <w:t>przypadku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wszczęcia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postępowania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prawnego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albo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wniosek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Komisji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Europejskiej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Dokumenty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dotyczące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pomocy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publicznej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udzielanej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przedsiębiorcom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Beneficjent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zobowiązuje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przechowywać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przez</w:t>
      </w:r>
      <w:proofErr w:type="spellEnd"/>
      <w:r>
        <w:rPr>
          <w:rFonts w:ascii="Times New Roman" w:hAnsi="Times New Roman" w:cs="Times New Roman"/>
        </w:rPr>
        <w:t xml:space="preserve"> 10 </w:t>
      </w:r>
      <w:proofErr w:type="spellStart"/>
      <w:r>
        <w:rPr>
          <w:rFonts w:ascii="Times New Roman" w:hAnsi="Times New Roman" w:cs="Times New Roman"/>
        </w:rPr>
        <w:t>lat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licząc</w:t>
      </w:r>
      <w:proofErr w:type="spellEnd"/>
      <w:r>
        <w:rPr>
          <w:rFonts w:ascii="Times New Roman" w:hAnsi="Times New Roman" w:cs="Times New Roman"/>
        </w:rPr>
        <w:t xml:space="preserve"> od </w:t>
      </w:r>
      <w:proofErr w:type="spellStart"/>
      <w:r>
        <w:rPr>
          <w:rFonts w:ascii="Times New Roman" w:hAnsi="Times New Roman" w:cs="Times New Roman"/>
        </w:rPr>
        <w:t>dnia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przyznania</w:t>
      </w:r>
      <w:proofErr w:type="spellEnd"/>
      <w:r>
        <w:rPr>
          <w:rFonts w:ascii="Times New Roman" w:hAnsi="Times New Roman" w:cs="Times New Roman"/>
        </w:rPr>
        <w:t xml:space="preserve">, o </w:t>
      </w:r>
      <w:proofErr w:type="spellStart"/>
      <w:r>
        <w:rPr>
          <w:rFonts w:ascii="Times New Roman" w:hAnsi="Times New Roman" w:cs="Times New Roman"/>
        </w:rPr>
        <w:t>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projekt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dotyczy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pomocy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publicznej</w:t>
      </w:r>
      <w:proofErr w:type="spellEnd"/>
      <w:r>
        <w:rPr>
          <w:rFonts w:ascii="Times New Roman" w:hAnsi="Times New Roman" w:cs="Times New Roman"/>
        </w:rPr>
        <w:t>.</w:t>
      </w:r>
    </w:p>
    <w:p w:rsidR="00FF60CC" w:rsidRDefault="00FF60CC" w:rsidP="00FF60CC">
      <w:pPr>
        <w:pStyle w:val="Akapitzlist"/>
        <w:numPr>
          <w:ilvl w:val="0"/>
          <w:numId w:val="13"/>
        </w:numPr>
        <w:spacing w:after="160"/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Posiada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Pani</w:t>
      </w:r>
      <w:proofErr w:type="spellEnd"/>
      <w:r>
        <w:rPr>
          <w:rFonts w:ascii="Times New Roman" w:hAnsi="Times New Roman" w:cs="Times New Roman"/>
        </w:rPr>
        <w:t xml:space="preserve">/Pan </w:t>
      </w:r>
      <w:proofErr w:type="spellStart"/>
      <w:r>
        <w:rPr>
          <w:rFonts w:ascii="Times New Roman" w:hAnsi="Times New Roman" w:cs="Times New Roman"/>
        </w:rPr>
        <w:t>prawo</w:t>
      </w:r>
      <w:proofErr w:type="spellEnd"/>
      <w:r>
        <w:rPr>
          <w:rFonts w:ascii="Times New Roman" w:hAnsi="Times New Roman" w:cs="Times New Roman"/>
        </w:rPr>
        <w:t xml:space="preserve"> do:</w:t>
      </w:r>
    </w:p>
    <w:p w:rsidR="00FF60CC" w:rsidRDefault="00FF60CC" w:rsidP="00FF60CC">
      <w:pPr>
        <w:pStyle w:val="Akapitzlist"/>
        <w:numPr>
          <w:ilvl w:val="1"/>
          <w:numId w:val="13"/>
        </w:numPr>
        <w:spacing w:after="160"/>
        <w:ind w:left="567" w:hanging="141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dostępu</w:t>
      </w:r>
      <w:proofErr w:type="spellEnd"/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swoich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oraz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otrzymania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kopii</w:t>
      </w:r>
      <w:proofErr w:type="spellEnd"/>
      <w:r>
        <w:rPr>
          <w:rFonts w:ascii="Times New Roman" w:hAnsi="Times New Roman" w:cs="Times New Roman"/>
        </w:rPr>
        <w:t>;</w:t>
      </w:r>
    </w:p>
    <w:p w:rsidR="00FF60CC" w:rsidRDefault="00FF60CC" w:rsidP="00FF60CC">
      <w:pPr>
        <w:pStyle w:val="Akapitzlist"/>
        <w:numPr>
          <w:ilvl w:val="1"/>
          <w:numId w:val="13"/>
        </w:numPr>
        <w:spacing w:after="160"/>
        <w:ind w:left="567" w:hanging="141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sprostowania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poprawiania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swoich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danych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jeśli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błędne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nieaktualne</w:t>
      </w:r>
      <w:proofErr w:type="spellEnd"/>
      <w:r>
        <w:rPr>
          <w:rFonts w:ascii="Times New Roman" w:hAnsi="Times New Roman" w:cs="Times New Roman"/>
        </w:rPr>
        <w:t>;</w:t>
      </w:r>
    </w:p>
    <w:p w:rsidR="00FF60CC" w:rsidRDefault="00FF60CC" w:rsidP="00FF60CC">
      <w:pPr>
        <w:pStyle w:val="Akapitzlist"/>
        <w:numPr>
          <w:ilvl w:val="1"/>
          <w:numId w:val="13"/>
        </w:numPr>
        <w:spacing w:after="160"/>
        <w:ind w:left="567" w:hanging="141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usunięcia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ograniczenia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przetwarzania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osobowych</w:t>
      </w:r>
      <w:proofErr w:type="spellEnd"/>
      <w:r>
        <w:rPr>
          <w:rFonts w:ascii="Times New Roman" w:hAnsi="Times New Roman" w:cs="Times New Roman"/>
        </w:rPr>
        <w:t xml:space="preserve"> w </w:t>
      </w:r>
      <w:proofErr w:type="spellStart"/>
      <w:r>
        <w:rPr>
          <w:rFonts w:ascii="Times New Roman" w:hAnsi="Times New Roman" w:cs="Times New Roman"/>
        </w:rPr>
        <w:t>przypadku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wystąpienia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przesłanek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określonych</w:t>
      </w:r>
      <w:proofErr w:type="spellEnd"/>
      <w:r>
        <w:rPr>
          <w:rFonts w:ascii="Times New Roman" w:hAnsi="Times New Roman" w:cs="Times New Roman"/>
        </w:rPr>
        <w:t xml:space="preserve"> w art. 17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18 RODO;</w:t>
      </w:r>
    </w:p>
    <w:p w:rsidR="00FF60CC" w:rsidRDefault="00FF60CC" w:rsidP="00FF60CC">
      <w:pPr>
        <w:pStyle w:val="Akapitzlist"/>
        <w:numPr>
          <w:ilvl w:val="1"/>
          <w:numId w:val="13"/>
        </w:numPr>
        <w:spacing w:after="160"/>
        <w:ind w:left="567" w:hanging="141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wniesienia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sprzeciwu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wobec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przetwarzania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danych</w:t>
      </w:r>
      <w:proofErr w:type="spellEnd"/>
      <w:r>
        <w:rPr>
          <w:rFonts w:ascii="Times New Roman" w:hAnsi="Times New Roman" w:cs="Times New Roman"/>
        </w:rPr>
        <w:t xml:space="preserve"> w </w:t>
      </w:r>
      <w:proofErr w:type="spellStart"/>
      <w:r>
        <w:rPr>
          <w:rFonts w:ascii="Times New Roman" w:hAnsi="Times New Roman" w:cs="Times New Roman"/>
        </w:rPr>
        <w:t>przypadku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wystąpienia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przesłanek</w:t>
      </w:r>
      <w:proofErr w:type="spellEnd"/>
      <w:r>
        <w:rPr>
          <w:rFonts w:ascii="Times New Roman" w:hAnsi="Times New Roman" w:cs="Times New Roman"/>
        </w:rPr>
        <w:t xml:space="preserve">, o </w:t>
      </w:r>
      <w:proofErr w:type="spellStart"/>
      <w:r>
        <w:rPr>
          <w:rFonts w:ascii="Times New Roman" w:hAnsi="Times New Roman" w:cs="Times New Roman"/>
        </w:rPr>
        <w:t>których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mowa</w:t>
      </w:r>
      <w:proofErr w:type="spellEnd"/>
      <w:r>
        <w:rPr>
          <w:rFonts w:ascii="Times New Roman" w:hAnsi="Times New Roman" w:cs="Times New Roman"/>
        </w:rPr>
        <w:t xml:space="preserve"> w art. 21 RODO;</w:t>
      </w:r>
    </w:p>
    <w:p w:rsidR="00FF60CC" w:rsidRDefault="00FF60CC" w:rsidP="00FF60CC">
      <w:pPr>
        <w:pStyle w:val="Akapitzlist"/>
        <w:numPr>
          <w:ilvl w:val="1"/>
          <w:numId w:val="13"/>
        </w:numPr>
        <w:spacing w:after="160"/>
        <w:ind w:left="567" w:hanging="141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wniesienia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skargi</w:t>
      </w:r>
      <w:proofErr w:type="spellEnd"/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Prezesa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Urzędu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Ochrony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Osobowych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Adres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Urząd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Ochrony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Osobowych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Stawki</w:t>
      </w:r>
      <w:proofErr w:type="spellEnd"/>
      <w:r>
        <w:rPr>
          <w:rFonts w:ascii="Times New Roman" w:hAnsi="Times New Roman" w:cs="Times New Roman"/>
        </w:rPr>
        <w:t xml:space="preserve"> 2 00-193 Warszawa.</w:t>
      </w:r>
    </w:p>
    <w:p w:rsidR="008E14A0" w:rsidRDefault="008E14A0"/>
    <w:p w:rsidR="008E14A0" w:rsidRDefault="008E14A0"/>
    <w:p w:rsidR="008E14A0" w:rsidRDefault="008E14A0"/>
    <w:sectPr w:rsidR="008E14A0" w:rsidSect="008E14A0">
      <w:headerReference w:type="default" r:id="rId13"/>
      <w:footerReference w:type="default" r:id="rId14"/>
      <w:pgSz w:w="12240" w:h="15840"/>
      <w:pgMar w:top="1417" w:right="616" w:bottom="1417" w:left="1417" w:header="720" w:footer="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04" w:rsidRDefault="00BE0A04" w:rsidP="008E14A0">
      <w:pPr>
        <w:spacing w:after="0" w:line="240" w:lineRule="auto"/>
      </w:pPr>
      <w:r>
        <w:separator/>
      </w:r>
    </w:p>
  </w:endnote>
  <w:endnote w:type="continuationSeparator" w:id="0">
    <w:p w:rsidR="00BE0A04" w:rsidRDefault="00BE0A04" w:rsidP="008E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A0" w:rsidRPr="008E14A0" w:rsidRDefault="008E14A0" w:rsidP="008E14A0">
    <w:pPr>
      <w:spacing w:after="0"/>
      <w:ind w:left="-567"/>
      <w:jc w:val="center"/>
      <w:rPr>
        <w:sz w:val="18"/>
        <w:szCs w:val="18"/>
      </w:rPr>
    </w:pPr>
    <w:proofErr w:type="spellStart"/>
    <w:r w:rsidRPr="008E14A0">
      <w:rPr>
        <w:sz w:val="18"/>
        <w:szCs w:val="18"/>
      </w:rPr>
      <w:t>Projekt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pn</w:t>
    </w:r>
    <w:proofErr w:type="spellEnd"/>
    <w:r w:rsidRPr="008E14A0">
      <w:rPr>
        <w:sz w:val="18"/>
        <w:szCs w:val="18"/>
      </w:rPr>
      <w:t>. „</w:t>
    </w:r>
    <w:proofErr w:type="spellStart"/>
    <w:r w:rsidRPr="008E14A0">
      <w:rPr>
        <w:b/>
        <w:bCs/>
        <w:sz w:val="18"/>
        <w:szCs w:val="18"/>
      </w:rPr>
      <w:t>Akademia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zawodowców</w:t>
    </w:r>
    <w:proofErr w:type="spellEnd"/>
    <w:r w:rsidRPr="008E14A0">
      <w:rPr>
        <w:b/>
        <w:bCs/>
        <w:sz w:val="18"/>
        <w:szCs w:val="18"/>
      </w:rPr>
      <w:t xml:space="preserve"> 2.0 – </w:t>
    </w:r>
    <w:proofErr w:type="spellStart"/>
    <w:r w:rsidRPr="008E14A0">
      <w:rPr>
        <w:b/>
        <w:bCs/>
        <w:sz w:val="18"/>
        <w:szCs w:val="18"/>
      </w:rPr>
      <w:t>Poprawa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jakości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kształcenia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zawodowego</w:t>
    </w:r>
    <w:proofErr w:type="spellEnd"/>
    <w:r w:rsidRPr="008E14A0">
      <w:rPr>
        <w:b/>
        <w:bCs/>
        <w:sz w:val="18"/>
        <w:szCs w:val="18"/>
      </w:rPr>
      <w:t xml:space="preserve"> w ZSE w </w:t>
    </w:r>
    <w:proofErr w:type="spellStart"/>
    <w:r w:rsidRPr="008E14A0">
      <w:rPr>
        <w:b/>
        <w:bCs/>
        <w:sz w:val="18"/>
        <w:szCs w:val="18"/>
      </w:rPr>
      <w:t>Raciborzu</w:t>
    </w:r>
    <w:proofErr w:type="spellEnd"/>
    <w:r w:rsidRPr="008E14A0">
      <w:rPr>
        <w:b/>
        <w:bCs/>
        <w:sz w:val="18"/>
        <w:szCs w:val="18"/>
      </w:rPr>
      <w:t xml:space="preserve">” </w:t>
    </w:r>
    <w:r w:rsidRPr="008E14A0">
      <w:rPr>
        <w:sz w:val="18"/>
        <w:szCs w:val="18"/>
      </w:rPr>
      <w:t>jest</w:t>
    </w:r>
    <w:r>
      <w:rPr>
        <w:b/>
        <w:bCs/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współfinansowany</w:t>
    </w:r>
    <w:proofErr w:type="spellEnd"/>
    <w:r w:rsidRPr="008E14A0">
      <w:rPr>
        <w:sz w:val="18"/>
        <w:szCs w:val="18"/>
      </w:rPr>
      <w:t xml:space="preserve"> </w:t>
    </w:r>
    <w:r>
      <w:rPr>
        <w:sz w:val="18"/>
        <w:szCs w:val="18"/>
      </w:rPr>
      <w:br/>
    </w:r>
    <w:proofErr w:type="spellStart"/>
    <w:r w:rsidRPr="008E14A0">
      <w:rPr>
        <w:sz w:val="18"/>
        <w:szCs w:val="18"/>
      </w:rPr>
      <w:t>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środków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Europejskiego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Funduszu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Społecznego</w:t>
    </w:r>
    <w:proofErr w:type="spellEnd"/>
    <w:r w:rsidRPr="008E14A0">
      <w:rPr>
        <w:sz w:val="18"/>
        <w:szCs w:val="18"/>
      </w:rPr>
      <w:t xml:space="preserve"> Plus (EFS+)</w:t>
    </w:r>
    <w:r>
      <w:rPr>
        <w:sz w:val="18"/>
        <w:szCs w:val="18"/>
      </w:rPr>
      <w:t xml:space="preserve"> </w:t>
    </w:r>
    <w:r w:rsidRPr="008E14A0">
      <w:rPr>
        <w:sz w:val="18"/>
        <w:szCs w:val="18"/>
      </w:rPr>
      <w:t xml:space="preserve">w </w:t>
    </w:r>
    <w:proofErr w:type="spellStart"/>
    <w:r w:rsidRPr="008E14A0">
      <w:rPr>
        <w:sz w:val="18"/>
        <w:szCs w:val="18"/>
      </w:rPr>
      <w:t>ramach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programu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Fundusze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dla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Śląskiego</w:t>
    </w:r>
    <w:proofErr w:type="spellEnd"/>
    <w:r w:rsidRPr="008E14A0">
      <w:rPr>
        <w:sz w:val="18"/>
        <w:szCs w:val="18"/>
      </w:rPr>
      <w:t xml:space="preserve"> 2021–2027</w:t>
    </w:r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</w:t>
    </w:r>
    <w:r w:rsidRPr="008E14A0">
      <w:rPr>
        <w:sz w:val="18"/>
        <w:szCs w:val="18"/>
      </w:rPr>
      <w:t>riorytet</w:t>
    </w:r>
    <w:proofErr w:type="spellEnd"/>
    <w:r w:rsidRPr="008E14A0">
      <w:rPr>
        <w:sz w:val="18"/>
        <w:szCs w:val="18"/>
      </w:rPr>
      <w:t xml:space="preserve"> VI – </w:t>
    </w:r>
    <w:proofErr w:type="spellStart"/>
    <w:r w:rsidRPr="008E14A0">
      <w:rPr>
        <w:sz w:val="18"/>
        <w:szCs w:val="18"/>
      </w:rPr>
      <w:t>Fundusze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dla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edukacji</w:t>
    </w:r>
    <w:proofErr w:type="spellEnd"/>
    <w:r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Działanie</w:t>
    </w:r>
    <w:proofErr w:type="spellEnd"/>
    <w:r w:rsidRPr="008E14A0">
      <w:rPr>
        <w:sz w:val="18"/>
        <w:szCs w:val="18"/>
      </w:rPr>
      <w:t xml:space="preserve"> FESL.06.03 – </w:t>
    </w:r>
    <w:proofErr w:type="spellStart"/>
    <w:r w:rsidRPr="008E14A0">
      <w:rPr>
        <w:sz w:val="18"/>
        <w:szCs w:val="18"/>
      </w:rPr>
      <w:t>Kształcenie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zawodowe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04" w:rsidRDefault="00BE0A04" w:rsidP="008E14A0">
      <w:pPr>
        <w:spacing w:after="0" w:line="240" w:lineRule="auto"/>
      </w:pPr>
      <w:r>
        <w:separator/>
      </w:r>
    </w:p>
  </w:footnote>
  <w:footnote w:type="continuationSeparator" w:id="0">
    <w:p w:rsidR="00BE0A04" w:rsidRDefault="00BE0A04" w:rsidP="008E1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A0" w:rsidRDefault="008E14A0">
    <w:pPr>
      <w:pStyle w:val="Nagwek"/>
    </w:pPr>
    <w:r w:rsidRPr="00CF1A58">
      <w:rPr>
        <w:rFonts w:ascii="Arial" w:hAnsi="Arial" w:cs="Arial"/>
        <w:b/>
        <w:bCs/>
        <w:noProof/>
        <w:sz w:val="24"/>
        <w:szCs w:val="24"/>
        <w:lang w:val="pl-PL" w:eastAsia="pl-PL"/>
      </w:rPr>
      <w:drawing>
        <wp:anchor distT="0" distB="0" distL="114300" distR="114300" simplePos="0" relativeHeight="251659264" behindDoc="0" locked="0" layoutInCell="1" allowOverlap="1" wp14:anchorId="27AA50DD" wp14:editId="4003F999">
          <wp:simplePos x="0" y="0"/>
          <wp:positionH relativeFrom="column">
            <wp:posOffset>75565</wp:posOffset>
          </wp:positionH>
          <wp:positionV relativeFrom="paragraph">
            <wp:posOffset>-251460</wp:posOffset>
          </wp:positionV>
          <wp:extent cx="5821680" cy="425241"/>
          <wp:effectExtent l="0" t="0" r="0" b="0"/>
          <wp:wrapSquare wrapText="bothSides"/>
          <wp:docPr id="38" name="Obraz 38" descr="Zestaw logotypów dla FE SL 2021-2027- poziom&#10;&#10; &#10;&#10;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1680" cy="4252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7D80D13"/>
    <w:multiLevelType w:val="hybridMultilevel"/>
    <w:tmpl w:val="9B348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7627DD"/>
    <w:multiLevelType w:val="hybridMultilevel"/>
    <w:tmpl w:val="09C4F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B6435D"/>
    <w:multiLevelType w:val="hybridMultilevel"/>
    <w:tmpl w:val="2A86D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DE61A3"/>
    <w:multiLevelType w:val="hybridMultilevel"/>
    <w:tmpl w:val="7062FD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E34D2E"/>
    <w:multiLevelType w:val="hybridMultilevel"/>
    <w:tmpl w:val="423C4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00"/>
    <w:rsid w:val="00034616"/>
    <w:rsid w:val="0006063C"/>
    <w:rsid w:val="0015074B"/>
    <w:rsid w:val="001E5378"/>
    <w:rsid w:val="00202709"/>
    <w:rsid w:val="00272DF6"/>
    <w:rsid w:val="0029639D"/>
    <w:rsid w:val="00326F90"/>
    <w:rsid w:val="008E14A0"/>
    <w:rsid w:val="00A14A96"/>
    <w:rsid w:val="00AA1D8D"/>
    <w:rsid w:val="00B47730"/>
    <w:rsid w:val="00BE0A04"/>
    <w:rsid w:val="00C53B00"/>
    <w:rsid w:val="00C87522"/>
    <w:rsid w:val="00CB0664"/>
    <w:rsid w:val="00E13E51"/>
    <w:rsid w:val="00FC693F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semiHidden/>
    <w:unhideWhenUsed/>
    <w:rsid w:val="00FF60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semiHidden/>
    <w:unhideWhenUsed/>
    <w:rsid w:val="00FF6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p.slaskie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ncelaria@slaskie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nowator@nowator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kademiazawodowcow@ekonomikraciborz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wnloads\Szablon_pisma_FESL_06_03_Akademia_zawodowco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396F86-5CDD-46C2-B532-723289DEE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Szablon_pisma_FESL_06_03_Akademia_zawodowcow</Template>
  <TotalTime>1</TotalTime>
  <Pages>3</Pages>
  <Words>1128</Words>
  <Characters>6772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>generated by python-docx</dc:description>
  <cp:lastModifiedBy>PC</cp:lastModifiedBy>
  <cp:revision>2</cp:revision>
  <dcterms:created xsi:type="dcterms:W3CDTF">2026-02-19T11:01:00Z</dcterms:created>
  <dcterms:modified xsi:type="dcterms:W3CDTF">2026-02-19T11:01:00Z</dcterms:modified>
</cp:coreProperties>
</file>