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B6BE" w14:textId="564FD177" w:rsidR="008E14A0" w:rsidRDefault="00345258"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nr 5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ZSE</w:t>
      </w:r>
      <w:r>
        <w:rPr>
          <w:rFonts w:ascii="Times New Roman" w:hAnsi="Times New Roman" w:cs="Times New Roman"/>
          <w:spacing w:val="32"/>
          <w:sz w:val="20"/>
          <w:szCs w:val="20"/>
        </w:rPr>
        <w:t>.022.1.UE.1.2026</w:t>
      </w:r>
    </w:p>
    <w:p w14:paraId="549DBB7F" w14:textId="77777777" w:rsidR="002A7077" w:rsidRPr="007B6142" w:rsidRDefault="002A7077" w:rsidP="002A7077">
      <w:pPr>
        <w:jc w:val="center"/>
        <w:rPr>
          <w:b/>
          <w:bCs/>
        </w:rPr>
      </w:pPr>
      <w:proofErr w:type="spellStart"/>
      <w:r w:rsidRPr="007B6142">
        <w:rPr>
          <w:b/>
          <w:bCs/>
        </w:rPr>
        <w:t>Klauzula</w:t>
      </w:r>
      <w:proofErr w:type="spellEnd"/>
      <w:r w:rsidRPr="007B6142">
        <w:rPr>
          <w:b/>
          <w:bCs/>
        </w:rPr>
        <w:t xml:space="preserve"> </w:t>
      </w:r>
      <w:proofErr w:type="spellStart"/>
      <w:r w:rsidRPr="007B6142">
        <w:rPr>
          <w:b/>
          <w:bCs/>
        </w:rPr>
        <w:t>informacyjna</w:t>
      </w:r>
      <w:proofErr w:type="spellEnd"/>
      <w:r w:rsidRPr="007B6142">
        <w:rPr>
          <w:b/>
          <w:bCs/>
        </w:rPr>
        <w:t xml:space="preserve"> RODO </w:t>
      </w:r>
      <w:proofErr w:type="spellStart"/>
      <w:r w:rsidRPr="007B6142">
        <w:rPr>
          <w:b/>
          <w:bCs/>
        </w:rPr>
        <w:t>dla</w:t>
      </w:r>
      <w:proofErr w:type="spellEnd"/>
      <w:r w:rsidRPr="007B6142">
        <w:rPr>
          <w:b/>
          <w:bCs/>
        </w:rPr>
        <w:t xml:space="preserve"> </w:t>
      </w:r>
      <w:proofErr w:type="spellStart"/>
      <w:r w:rsidRPr="007B6142">
        <w:rPr>
          <w:b/>
          <w:bCs/>
        </w:rPr>
        <w:t>wykonawców</w:t>
      </w:r>
      <w:proofErr w:type="spellEnd"/>
      <w:r w:rsidRPr="007B6142">
        <w:rPr>
          <w:b/>
          <w:bCs/>
        </w:rPr>
        <w:t xml:space="preserve"> / </w:t>
      </w:r>
      <w:proofErr w:type="spellStart"/>
      <w:r w:rsidRPr="007B6142">
        <w:rPr>
          <w:b/>
          <w:bCs/>
        </w:rPr>
        <w:t>podwykonawców</w:t>
      </w:r>
      <w:proofErr w:type="spellEnd"/>
      <w:r w:rsidRPr="007B6142">
        <w:rPr>
          <w:b/>
          <w:bCs/>
        </w:rPr>
        <w:t xml:space="preserve"> </w:t>
      </w:r>
      <w:proofErr w:type="spellStart"/>
      <w:r w:rsidRPr="007B6142">
        <w:rPr>
          <w:b/>
          <w:bCs/>
        </w:rPr>
        <w:t>projektu</w:t>
      </w:r>
      <w:proofErr w:type="spellEnd"/>
    </w:p>
    <w:p w14:paraId="1BDF984B" w14:textId="036B7AA1" w:rsidR="002A7077" w:rsidRPr="002A7077" w:rsidRDefault="002A7077" w:rsidP="002A7077">
      <w:pPr>
        <w:jc w:val="center"/>
        <w:rPr>
          <w:b/>
          <w:bCs/>
        </w:rPr>
      </w:pPr>
      <w:r w:rsidRPr="007B6142">
        <w:rPr>
          <w:b/>
          <w:bCs/>
        </w:rPr>
        <w:t>(art. 14 RODO)</w:t>
      </w:r>
    </w:p>
    <w:p w14:paraId="6BE231F0" w14:textId="77777777" w:rsidR="002A7077" w:rsidRPr="00A1460C" w:rsidRDefault="002A7077" w:rsidP="002A7077">
      <w:pPr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Szanowna</w:t>
      </w:r>
      <w:proofErr w:type="spellEnd"/>
      <w:r w:rsidRPr="00A1460C">
        <w:rPr>
          <w:rFonts w:ascii="Times New Roman" w:hAnsi="Times New Roman" w:cs="Times New Roman"/>
        </w:rPr>
        <w:t>/y Pani/</w:t>
      </w:r>
      <w:proofErr w:type="spellStart"/>
      <w:r w:rsidRPr="00A1460C">
        <w:rPr>
          <w:rFonts w:ascii="Times New Roman" w:hAnsi="Times New Roman" w:cs="Times New Roman"/>
        </w:rPr>
        <w:t>Panie</w:t>
      </w:r>
      <w:proofErr w:type="spellEnd"/>
      <w:r w:rsidRPr="00A1460C">
        <w:rPr>
          <w:rFonts w:ascii="Times New Roman" w:hAnsi="Times New Roman" w:cs="Times New Roman"/>
        </w:rPr>
        <w:t>,</w:t>
      </w:r>
    </w:p>
    <w:p w14:paraId="5FA2A2F8" w14:textId="77777777" w:rsidR="002A7077" w:rsidRPr="00A1460C" w:rsidRDefault="002A7077" w:rsidP="002A7077">
      <w:pPr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zgodnie</w:t>
      </w:r>
      <w:proofErr w:type="spellEnd"/>
      <w:r w:rsidRPr="00A1460C">
        <w:rPr>
          <w:rFonts w:ascii="Times New Roman" w:hAnsi="Times New Roman" w:cs="Times New Roman"/>
        </w:rPr>
        <w:t xml:space="preserve"> z art. 14 </w:t>
      </w:r>
      <w:proofErr w:type="spellStart"/>
      <w:r w:rsidRPr="00A1460C">
        <w:rPr>
          <w:rFonts w:ascii="Times New Roman" w:hAnsi="Times New Roman" w:cs="Times New Roman"/>
        </w:rPr>
        <w:t>Rozporządzenia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Parlamentu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Rady (UE) 2016/679</w:t>
      </w:r>
      <w:r>
        <w:rPr>
          <w:rFonts w:ascii="Times New Roman" w:hAnsi="Times New Roman" w:cs="Times New Roman"/>
        </w:rPr>
        <w:t xml:space="preserve"> </w:t>
      </w:r>
      <w:r w:rsidRPr="00A1460C">
        <w:rPr>
          <w:rFonts w:ascii="Times New Roman" w:hAnsi="Times New Roman" w:cs="Times New Roman"/>
        </w:rPr>
        <w:t xml:space="preserve">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27 </w:t>
      </w:r>
      <w:proofErr w:type="spellStart"/>
      <w:r w:rsidRPr="00A1460C">
        <w:rPr>
          <w:rFonts w:ascii="Times New Roman" w:hAnsi="Times New Roman" w:cs="Times New Roman"/>
        </w:rPr>
        <w:t>kwietnia</w:t>
      </w:r>
      <w:proofErr w:type="spellEnd"/>
      <w:r w:rsidRPr="00A1460C">
        <w:rPr>
          <w:rFonts w:ascii="Times New Roman" w:hAnsi="Times New Roman" w:cs="Times New Roman"/>
        </w:rPr>
        <w:t xml:space="preserve"> 2016 r. w </w:t>
      </w:r>
      <w:proofErr w:type="spellStart"/>
      <w:r w:rsidRPr="00A1460C">
        <w:rPr>
          <w:rFonts w:ascii="Times New Roman" w:hAnsi="Times New Roman" w:cs="Times New Roman"/>
        </w:rPr>
        <w:t>sprawie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ochrony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osób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fizycznych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związku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1460C">
        <w:rPr>
          <w:rFonts w:ascii="Times New Roman" w:hAnsi="Times New Roman" w:cs="Times New Roman"/>
        </w:rPr>
        <w:t xml:space="preserve">z </w:t>
      </w:r>
      <w:proofErr w:type="spellStart"/>
      <w:r w:rsidRPr="00A1460C">
        <w:rPr>
          <w:rFonts w:ascii="Times New Roman" w:hAnsi="Times New Roman" w:cs="Times New Roman"/>
        </w:rPr>
        <w:t>przetwarzaniem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danych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osobowych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sprawie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swobodnego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przepływu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takich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danych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oraz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uchylenia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dyrektywy</w:t>
      </w:r>
      <w:proofErr w:type="spellEnd"/>
      <w:r w:rsidRPr="00A1460C">
        <w:rPr>
          <w:rFonts w:ascii="Times New Roman" w:hAnsi="Times New Roman" w:cs="Times New Roman"/>
        </w:rPr>
        <w:t xml:space="preserve"> 95/46/WE (</w:t>
      </w:r>
      <w:proofErr w:type="spellStart"/>
      <w:r w:rsidRPr="00A1460C">
        <w:rPr>
          <w:rFonts w:ascii="Times New Roman" w:hAnsi="Times New Roman" w:cs="Times New Roman"/>
        </w:rPr>
        <w:t>dalej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zwane</w:t>
      </w:r>
      <w:proofErr w:type="spellEnd"/>
      <w:r w:rsidRPr="00A1460C">
        <w:rPr>
          <w:rFonts w:ascii="Times New Roman" w:hAnsi="Times New Roman" w:cs="Times New Roman"/>
        </w:rPr>
        <w:t xml:space="preserve"> „RODO”) </w:t>
      </w:r>
      <w:proofErr w:type="spellStart"/>
      <w:r w:rsidRPr="00A1460C">
        <w:rPr>
          <w:rFonts w:ascii="Times New Roman" w:hAnsi="Times New Roman" w:cs="Times New Roman"/>
        </w:rPr>
        <w:t>uprzejmie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informuję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iż</w:t>
      </w:r>
      <w:proofErr w:type="spellEnd"/>
      <w:r w:rsidRPr="00A1460C">
        <w:rPr>
          <w:rFonts w:ascii="Times New Roman" w:hAnsi="Times New Roman" w:cs="Times New Roman"/>
        </w:rPr>
        <w:t>:</w:t>
      </w:r>
    </w:p>
    <w:p w14:paraId="7D52FBC0" w14:textId="77777777" w:rsidR="002A7077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Zespół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Szkół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Ekonomicznych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Raciborzu</w:t>
      </w:r>
      <w:proofErr w:type="spellEnd"/>
      <w:r w:rsidRPr="00A1460C">
        <w:rPr>
          <w:rFonts w:ascii="Times New Roman" w:hAnsi="Times New Roman" w:cs="Times New Roman"/>
        </w:rPr>
        <w:t xml:space="preserve">  (</w:t>
      </w:r>
      <w:proofErr w:type="spellStart"/>
      <w:r w:rsidRPr="00A1460C">
        <w:rPr>
          <w:rFonts w:ascii="Times New Roman" w:hAnsi="Times New Roman" w:cs="Times New Roman"/>
        </w:rPr>
        <w:t>dalej</w:t>
      </w:r>
      <w:proofErr w:type="spellEnd"/>
      <w:r w:rsidRPr="00A1460C">
        <w:rPr>
          <w:rFonts w:ascii="Times New Roman" w:hAnsi="Times New Roman" w:cs="Times New Roman"/>
        </w:rPr>
        <w:t xml:space="preserve">: ZSE) z </w:t>
      </w:r>
      <w:proofErr w:type="spellStart"/>
      <w:r w:rsidRPr="00A1460C">
        <w:rPr>
          <w:rFonts w:ascii="Times New Roman" w:hAnsi="Times New Roman" w:cs="Times New Roman"/>
        </w:rPr>
        <w:t>siedzibą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Raciborzu</w:t>
      </w:r>
      <w:proofErr w:type="spellEnd"/>
      <w:r w:rsidRPr="00A1460C">
        <w:rPr>
          <w:rFonts w:ascii="Times New Roman" w:hAnsi="Times New Roman" w:cs="Times New Roman"/>
        </w:rPr>
        <w:t xml:space="preserve">  (47-400), ul. </w:t>
      </w:r>
      <w:proofErr w:type="spellStart"/>
      <w:r w:rsidRPr="00A1460C">
        <w:rPr>
          <w:rFonts w:ascii="Times New Roman" w:hAnsi="Times New Roman" w:cs="Times New Roman"/>
        </w:rPr>
        <w:t>Gimnazjalna</w:t>
      </w:r>
      <w:proofErr w:type="spellEnd"/>
      <w:r w:rsidRPr="00A1460C">
        <w:rPr>
          <w:rFonts w:ascii="Times New Roman" w:hAnsi="Times New Roman" w:cs="Times New Roman"/>
        </w:rPr>
        <w:t xml:space="preserve"> 3, tel.: 32 415 48 90 </w:t>
      </w:r>
      <w:proofErr w:type="spellStart"/>
      <w:r w:rsidRPr="00A1460C">
        <w:rPr>
          <w:rFonts w:ascii="Times New Roman" w:hAnsi="Times New Roman" w:cs="Times New Roman"/>
        </w:rPr>
        <w:t>wew</w:t>
      </w:r>
      <w:proofErr w:type="spellEnd"/>
      <w:r w:rsidRPr="00A1460C">
        <w:rPr>
          <w:rFonts w:ascii="Times New Roman" w:hAnsi="Times New Roman" w:cs="Times New Roman"/>
        </w:rPr>
        <w:t xml:space="preserve">. 23,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A1460C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311844">
          <w:rPr>
            <w:rStyle w:val="Hipercze"/>
            <w:rFonts w:ascii="Times New Roman" w:hAnsi="Times New Roman" w:cs="Times New Roman"/>
          </w:rPr>
          <w:t>akademiazawodowcow@ekonomikraciborz.pl</w:t>
        </w:r>
      </w:hyperlink>
    </w:p>
    <w:p w14:paraId="1B87E103" w14:textId="3AE50724" w:rsidR="002A7077" w:rsidRPr="00345258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A1460C">
        <w:rPr>
          <w:rFonts w:ascii="Times New Roman" w:hAnsi="Times New Roman" w:cs="Times New Roman"/>
        </w:rPr>
        <w:t xml:space="preserve">Administrator </w:t>
      </w:r>
      <w:proofErr w:type="spellStart"/>
      <w:r w:rsidRPr="00A1460C">
        <w:rPr>
          <w:rFonts w:ascii="Times New Roman" w:hAnsi="Times New Roman" w:cs="Times New Roman"/>
        </w:rPr>
        <w:t>powołał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Inspektora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Ochrony</w:t>
      </w:r>
      <w:proofErr w:type="spellEnd"/>
      <w:r w:rsidRPr="00A1460C">
        <w:rPr>
          <w:rFonts w:ascii="Times New Roman" w:hAnsi="Times New Roman" w:cs="Times New Roman"/>
        </w:rPr>
        <w:t xml:space="preserve"> Danych, z </w:t>
      </w:r>
      <w:proofErr w:type="spellStart"/>
      <w:r w:rsidRPr="00A1460C">
        <w:rPr>
          <w:rFonts w:ascii="Times New Roman" w:hAnsi="Times New Roman" w:cs="Times New Roman"/>
        </w:rPr>
        <w:t>którym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można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się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skontaktować</w:t>
      </w:r>
      <w:proofErr w:type="spellEnd"/>
      <w:r w:rsidR="00345258">
        <w:rPr>
          <w:rFonts w:ascii="Times New Roman" w:hAnsi="Times New Roman" w:cs="Times New Roman"/>
        </w:rPr>
        <w:t xml:space="preserve"> </w:t>
      </w:r>
      <w:r w:rsidRPr="00345258">
        <w:rPr>
          <w:rFonts w:ascii="Times New Roman" w:hAnsi="Times New Roman" w:cs="Times New Roman"/>
        </w:rPr>
        <w:t xml:space="preserve">w </w:t>
      </w:r>
      <w:proofErr w:type="spellStart"/>
      <w:r w:rsidRPr="00345258">
        <w:rPr>
          <w:rFonts w:ascii="Times New Roman" w:hAnsi="Times New Roman" w:cs="Times New Roman"/>
        </w:rPr>
        <w:t>sprawie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przetwarzania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danych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osobowych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pisząc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na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adres</w:t>
      </w:r>
      <w:proofErr w:type="spellEnd"/>
      <w:r w:rsidRPr="00345258">
        <w:rPr>
          <w:rFonts w:ascii="Times New Roman" w:hAnsi="Times New Roman" w:cs="Times New Roman"/>
        </w:rPr>
        <w:t xml:space="preserve"> e-mail: </w:t>
      </w:r>
      <w:hyperlink r:id="rId9" w:history="1">
        <w:r w:rsidRPr="00345258">
          <w:rPr>
            <w:rStyle w:val="Hipercze"/>
            <w:rFonts w:ascii="Times New Roman" w:hAnsi="Times New Roman" w:cs="Times New Roman"/>
          </w:rPr>
          <w:t>nowator@nowator.pl</w:t>
        </w:r>
      </w:hyperlink>
      <w:r w:rsidRPr="00345258">
        <w:rPr>
          <w:rFonts w:ascii="Times New Roman" w:hAnsi="Times New Roman" w:cs="Times New Roman"/>
        </w:rPr>
        <w:t xml:space="preserve"> . </w:t>
      </w:r>
      <w:proofErr w:type="spellStart"/>
      <w:r w:rsidRPr="00345258">
        <w:rPr>
          <w:rFonts w:ascii="Times New Roman" w:hAnsi="Times New Roman" w:cs="Times New Roman"/>
        </w:rPr>
        <w:t>lub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na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adres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siedziby</w:t>
      </w:r>
      <w:proofErr w:type="spellEnd"/>
      <w:r w:rsidRPr="00345258">
        <w:rPr>
          <w:rFonts w:ascii="Times New Roman" w:hAnsi="Times New Roman" w:cs="Times New Roman"/>
        </w:rPr>
        <w:t xml:space="preserve"> </w:t>
      </w:r>
      <w:proofErr w:type="spellStart"/>
      <w:r w:rsidRPr="00345258">
        <w:rPr>
          <w:rFonts w:ascii="Times New Roman" w:hAnsi="Times New Roman" w:cs="Times New Roman"/>
        </w:rPr>
        <w:t>administratora</w:t>
      </w:r>
      <w:proofErr w:type="spellEnd"/>
      <w:r w:rsidRPr="00345258">
        <w:rPr>
          <w:rFonts w:ascii="Times New Roman" w:hAnsi="Times New Roman" w:cs="Times New Roman"/>
        </w:rPr>
        <w:t>.</w:t>
      </w:r>
    </w:p>
    <w:p w14:paraId="46CFFA0B" w14:textId="77777777" w:rsidR="002A7077" w:rsidRPr="00A1460C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A1460C">
        <w:rPr>
          <w:rFonts w:ascii="Times New Roman" w:hAnsi="Times New Roman" w:cs="Times New Roman"/>
        </w:rPr>
        <w:t xml:space="preserve">Pani/Pana </w:t>
      </w:r>
      <w:proofErr w:type="spellStart"/>
      <w:r w:rsidRPr="00A1460C">
        <w:rPr>
          <w:rFonts w:ascii="Times New Roman" w:hAnsi="Times New Roman" w:cs="Times New Roman"/>
        </w:rPr>
        <w:t>dane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osobowe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przetwarzane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będą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celu</w:t>
      </w:r>
      <w:proofErr w:type="spellEnd"/>
      <w:r w:rsidRPr="00A1460C">
        <w:rPr>
          <w:rFonts w:ascii="Times New Roman" w:hAnsi="Times New Roman" w:cs="Times New Roman"/>
        </w:rPr>
        <w:t>:</w:t>
      </w:r>
    </w:p>
    <w:p w14:paraId="33B85C8D" w14:textId="77777777" w:rsidR="002A7077" w:rsidRDefault="002A7077" w:rsidP="002A7077">
      <w:pPr>
        <w:pStyle w:val="Akapitzlist"/>
        <w:numPr>
          <w:ilvl w:val="0"/>
          <w:numId w:val="11"/>
        </w:numPr>
        <w:spacing w:after="160" w:line="278" w:lineRule="auto"/>
        <w:ind w:hanging="436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rozliczenia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projektu</w:t>
      </w:r>
      <w:proofErr w:type="spellEnd"/>
      <w:r w:rsidRPr="00A1460C">
        <w:rPr>
          <w:rFonts w:ascii="Times New Roman" w:hAnsi="Times New Roman" w:cs="Times New Roman"/>
        </w:rPr>
        <w:t xml:space="preserve">, w </w:t>
      </w:r>
      <w:proofErr w:type="spellStart"/>
      <w:r w:rsidRPr="00A1460C">
        <w:rPr>
          <w:rFonts w:ascii="Times New Roman" w:hAnsi="Times New Roman" w:cs="Times New Roman"/>
        </w:rPr>
        <w:t>szczególności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potwierdzenia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kwalifikowalności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wydatków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monitoringu</w:t>
      </w:r>
      <w:proofErr w:type="spellEnd"/>
      <w:r w:rsidRPr="00A1460C">
        <w:rPr>
          <w:rFonts w:ascii="Times New Roman" w:hAnsi="Times New Roman" w:cs="Times New Roman"/>
        </w:rPr>
        <w:t>,</w:t>
      </w:r>
    </w:p>
    <w:p w14:paraId="42C35DEC" w14:textId="77777777" w:rsidR="002A7077" w:rsidRDefault="002A7077" w:rsidP="002A7077">
      <w:pPr>
        <w:pStyle w:val="Akapitzlist"/>
        <w:numPr>
          <w:ilvl w:val="0"/>
          <w:numId w:val="11"/>
        </w:numPr>
        <w:spacing w:after="160" w:line="278" w:lineRule="auto"/>
        <w:ind w:hanging="436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kontroli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audytu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sprawozdawczości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ramach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programu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regionalnego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dla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Śląskiego</w:t>
      </w:r>
      <w:proofErr w:type="spellEnd"/>
      <w:r w:rsidRPr="00A1460C">
        <w:rPr>
          <w:rFonts w:ascii="Times New Roman" w:hAnsi="Times New Roman" w:cs="Times New Roman"/>
        </w:rPr>
        <w:t xml:space="preserve"> 2021-2027, a </w:t>
      </w:r>
      <w:proofErr w:type="spellStart"/>
      <w:r w:rsidRPr="00A1460C">
        <w:rPr>
          <w:rFonts w:ascii="Times New Roman" w:hAnsi="Times New Roman" w:cs="Times New Roman"/>
        </w:rPr>
        <w:t>także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celach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archiwizacyjnych</w:t>
      </w:r>
      <w:proofErr w:type="spellEnd"/>
      <w:r>
        <w:rPr>
          <w:rFonts w:ascii="Times New Roman" w:hAnsi="Times New Roman" w:cs="Times New Roman"/>
        </w:rPr>
        <w:t>.</w:t>
      </w:r>
    </w:p>
    <w:p w14:paraId="5BF6F243" w14:textId="77777777" w:rsidR="002A7077" w:rsidRPr="00A1460C" w:rsidRDefault="002A7077" w:rsidP="002A7077">
      <w:pPr>
        <w:pStyle w:val="Akapitzlist"/>
        <w:ind w:hanging="720"/>
        <w:jc w:val="both"/>
        <w:rPr>
          <w:rFonts w:ascii="Times New Roman" w:hAnsi="Times New Roman" w:cs="Times New Roman"/>
        </w:rPr>
      </w:pPr>
    </w:p>
    <w:p w14:paraId="2BB8D1C7" w14:textId="77777777" w:rsidR="002A7077" w:rsidRPr="00A1460C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Podstawą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przetwarzania</w:t>
      </w:r>
      <w:proofErr w:type="spellEnd"/>
      <w:r w:rsidRPr="00A1460C">
        <w:rPr>
          <w:rFonts w:ascii="Times New Roman" w:hAnsi="Times New Roman" w:cs="Times New Roman"/>
        </w:rPr>
        <w:t xml:space="preserve"> Pani/Pana </w:t>
      </w:r>
      <w:proofErr w:type="spellStart"/>
      <w:r w:rsidRPr="00A1460C">
        <w:rPr>
          <w:rFonts w:ascii="Times New Roman" w:hAnsi="Times New Roman" w:cs="Times New Roman"/>
        </w:rPr>
        <w:t>danych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osobowych</w:t>
      </w:r>
      <w:proofErr w:type="spellEnd"/>
      <w:r w:rsidRPr="00A1460C">
        <w:rPr>
          <w:rFonts w:ascii="Times New Roman" w:hAnsi="Times New Roman" w:cs="Times New Roman"/>
        </w:rPr>
        <w:t xml:space="preserve"> jest:</w:t>
      </w:r>
    </w:p>
    <w:p w14:paraId="6C54862C" w14:textId="77777777" w:rsidR="002A7077" w:rsidRPr="00A1460C" w:rsidRDefault="002A7077" w:rsidP="002A7077">
      <w:pPr>
        <w:ind w:firstLine="284"/>
        <w:jc w:val="both"/>
        <w:rPr>
          <w:rFonts w:ascii="Times New Roman" w:hAnsi="Times New Roman" w:cs="Times New Roman"/>
        </w:rPr>
      </w:pPr>
      <w:r w:rsidRPr="00A1460C">
        <w:rPr>
          <w:rFonts w:ascii="Times New Roman" w:hAnsi="Times New Roman" w:cs="Times New Roman"/>
        </w:rPr>
        <w:t xml:space="preserve">- art. 6 </w:t>
      </w:r>
      <w:proofErr w:type="spellStart"/>
      <w:r w:rsidRPr="00A1460C">
        <w:rPr>
          <w:rFonts w:ascii="Times New Roman" w:hAnsi="Times New Roman" w:cs="Times New Roman"/>
        </w:rPr>
        <w:t>ust</w:t>
      </w:r>
      <w:proofErr w:type="spellEnd"/>
      <w:r w:rsidRPr="00A1460C">
        <w:rPr>
          <w:rFonts w:ascii="Times New Roman" w:hAnsi="Times New Roman" w:cs="Times New Roman"/>
        </w:rPr>
        <w:t xml:space="preserve">. 1 lit. c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e RODO w </w:t>
      </w:r>
      <w:proofErr w:type="spellStart"/>
      <w:r w:rsidRPr="00A1460C">
        <w:rPr>
          <w:rFonts w:ascii="Times New Roman" w:hAnsi="Times New Roman" w:cs="Times New Roman"/>
        </w:rPr>
        <w:t>związku</w:t>
      </w:r>
      <w:proofErr w:type="spellEnd"/>
      <w:r w:rsidRPr="00A1460C">
        <w:rPr>
          <w:rFonts w:ascii="Times New Roman" w:hAnsi="Times New Roman" w:cs="Times New Roman"/>
        </w:rPr>
        <w:t xml:space="preserve"> z:</w:t>
      </w:r>
    </w:p>
    <w:p w14:paraId="01AC3FBF" w14:textId="77777777" w:rsidR="002A7077" w:rsidRDefault="002A7077" w:rsidP="002A7077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Rozporządzeniem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Parlamentu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Rady (UE) 2021/1060 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24 </w:t>
      </w:r>
      <w:proofErr w:type="spellStart"/>
      <w:r w:rsidRPr="00A1460C"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1460C">
        <w:rPr>
          <w:rFonts w:ascii="Times New Roman" w:hAnsi="Times New Roman" w:cs="Times New Roman"/>
        </w:rPr>
        <w:t xml:space="preserve">2021 r. </w:t>
      </w:r>
      <w:proofErr w:type="spellStart"/>
      <w:r w:rsidRPr="00A1460C">
        <w:rPr>
          <w:rFonts w:ascii="Times New Roman" w:hAnsi="Times New Roman" w:cs="Times New Roman"/>
        </w:rPr>
        <w:t>ustanawiającym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wspólne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przepisy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dotyczące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Rozwoju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Regionalnego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Społecznego</w:t>
      </w:r>
      <w:proofErr w:type="spellEnd"/>
      <w:r w:rsidRPr="00A1460C">
        <w:rPr>
          <w:rFonts w:ascii="Times New Roman" w:hAnsi="Times New Roman" w:cs="Times New Roman"/>
        </w:rPr>
        <w:t xml:space="preserve"> Plus,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Spójności</w:t>
      </w:r>
      <w:proofErr w:type="spellEnd"/>
      <w:r w:rsidRPr="00A146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rzecz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Sprawiedliwej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Transformacji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Morskiego</w:t>
      </w:r>
      <w:proofErr w:type="spellEnd"/>
      <w:r w:rsidRPr="00A146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Rybackiego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Akwakultury</w:t>
      </w:r>
      <w:proofErr w:type="spellEnd"/>
      <w:r w:rsidRPr="00A1460C">
        <w:rPr>
          <w:rFonts w:ascii="Times New Roman" w:hAnsi="Times New Roman" w:cs="Times New Roman"/>
        </w:rPr>
        <w:t xml:space="preserve">, a </w:t>
      </w:r>
      <w:proofErr w:type="spellStart"/>
      <w:r w:rsidRPr="00A1460C">
        <w:rPr>
          <w:rFonts w:ascii="Times New Roman" w:hAnsi="Times New Roman" w:cs="Times New Roman"/>
        </w:rPr>
        <w:t>także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przepisy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finansowe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potrzeby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tych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potrzeby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Azylu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Migracji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Integracji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Funduszu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Bezpieczeństwa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Wewnętrznego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Instrumentu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Wsparcia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Finansowego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rzecz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Zarządzania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Granicami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 w:rsidRPr="00A1460C">
        <w:rPr>
          <w:rFonts w:ascii="Times New Roman" w:hAnsi="Times New Roman" w:cs="Times New Roman"/>
        </w:rPr>
        <w:t>Polityki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Wizowej</w:t>
      </w:r>
      <w:proofErr w:type="spellEnd"/>
      <w:r w:rsidRPr="00A1460C">
        <w:rPr>
          <w:rFonts w:ascii="Times New Roman" w:hAnsi="Times New Roman" w:cs="Times New Roman"/>
        </w:rPr>
        <w:t>;</w:t>
      </w:r>
    </w:p>
    <w:p w14:paraId="48163C4E" w14:textId="77777777" w:rsidR="002A7077" w:rsidRDefault="002A7077" w:rsidP="002A7077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Rozporządzeniem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Parlamentu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Rady (UE) 2021/1057 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24 </w:t>
      </w:r>
      <w:proofErr w:type="spellStart"/>
      <w:r w:rsidRPr="00A1460C"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1460C">
        <w:rPr>
          <w:rFonts w:ascii="Times New Roman" w:hAnsi="Times New Roman" w:cs="Times New Roman"/>
        </w:rPr>
        <w:t xml:space="preserve">2021 r. </w:t>
      </w:r>
      <w:proofErr w:type="spellStart"/>
      <w:r w:rsidRPr="00A1460C">
        <w:rPr>
          <w:rFonts w:ascii="Times New Roman" w:hAnsi="Times New Roman" w:cs="Times New Roman"/>
        </w:rPr>
        <w:t>ustanawiającym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Fundusz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Społeczny</w:t>
      </w:r>
      <w:proofErr w:type="spellEnd"/>
      <w:r w:rsidRPr="00A1460C">
        <w:rPr>
          <w:rFonts w:ascii="Times New Roman" w:hAnsi="Times New Roman" w:cs="Times New Roman"/>
        </w:rPr>
        <w:t xml:space="preserve"> Plus (EFS+) </w:t>
      </w:r>
      <w:proofErr w:type="spellStart"/>
      <w:r w:rsidRPr="00A1460C">
        <w:rPr>
          <w:rFonts w:ascii="Times New Roman" w:hAnsi="Times New Roman" w:cs="Times New Roman"/>
        </w:rPr>
        <w:t>oraz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uchylające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rozporządzenie</w:t>
      </w:r>
      <w:proofErr w:type="spellEnd"/>
      <w:r w:rsidRPr="00A1460C">
        <w:rPr>
          <w:rFonts w:ascii="Times New Roman" w:hAnsi="Times New Roman" w:cs="Times New Roman"/>
        </w:rPr>
        <w:t xml:space="preserve"> (UE) nr 1296/2013;</w:t>
      </w:r>
    </w:p>
    <w:p w14:paraId="181465D7" w14:textId="77777777" w:rsidR="002A7077" w:rsidRDefault="002A7077" w:rsidP="002A7077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ustawą</w:t>
      </w:r>
      <w:proofErr w:type="spellEnd"/>
      <w:r w:rsidRPr="00A1460C">
        <w:rPr>
          <w:rFonts w:ascii="Times New Roman" w:hAnsi="Times New Roman" w:cs="Times New Roman"/>
        </w:rPr>
        <w:t xml:space="preserve"> 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11 </w:t>
      </w:r>
      <w:proofErr w:type="spellStart"/>
      <w:r w:rsidRPr="00A1460C">
        <w:rPr>
          <w:rFonts w:ascii="Times New Roman" w:hAnsi="Times New Roman" w:cs="Times New Roman"/>
        </w:rPr>
        <w:t>września</w:t>
      </w:r>
      <w:proofErr w:type="spellEnd"/>
      <w:r w:rsidRPr="00A1460C">
        <w:rPr>
          <w:rFonts w:ascii="Times New Roman" w:hAnsi="Times New Roman" w:cs="Times New Roman"/>
        </w:rPr>
        <w:t xml:space="preserve"> 2019 r. </w:t>
      </w:r>
      <w:proofErr w:type="spellStart"/>
      <w:r w:rsidRPr="00A1460C">
        <w:rPr>
          <w:rFonts w:ascii="Times New Roman" w:hAnsi="Times New Roman" w:cs="Times New Roman"/>
        </w:rPr>
        <w:t>Prawo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zamówień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publicznych</w:t>
      </w:r>
      <w:proofErr w:type="spellEnd"/>
      <w:r w:rsidRPr="00A1460C">
        <w:rPr>
          <w:rFonts w:ascii="Times New Roman" w:hAnsi="Times New Roman" w:cs="Times New Roman"/>
        </w:rPr>
        <w:t>;</w:t>
      </w:r>
    </w:p>
    <w:p w14:paraId="6193A9FE" w14:textId="77777777" w:rsidR="002A7077" w:rsidRDefault="002A7077" w:rsidP="002A7077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ustawą</w:t>
      </w:r>
      <w:proofErr w:type="spellEnd"/>
      <w:r w:rsidRPr="00A1460C">
        <w:rPr>
          <w:rFonts w:ascii="Times New Roman" w:hAnsi="Times New Roman" w:cs="Times New Roman"/>
        </w:rPr>
        <w:t xml:space="preserve"> 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28 </w:t>
      </w:r>
      <w:proofErr w:type="spellStart"/>
      <w:r w:rsidRPr="00A1460C">
        <w:rPr>
          <w:rFonts w:ascii="Times New Roman" w:hAnsi="Times New Roman" w:cs="Times New Roman"/>
        </w:rPr>
        <w:t>kwietnia</w:t>
      </w:r>
      <w:proofErr w:type="spellEnd"/>
      <w:r w:rsidRPr="00A1460C">
        <w:rPr>
          <w:rFonts w:ascii="Times New Roman" w:hAnsi="Times New Roman" w:cs="Times New Roman"/>
        </w:rPr>
        <w:t xml:space="preserve"> 2022 r. o </w:t>
      </w:r>
      <w:proofErr w:type="spellStart"/>
      <w:r w:rsidRPr="00A1460C">
        <w:rPr>
          <w:rFonts w:ascii="Times New Roman" w:hAnsi="Times New Roman" w:cs="Times New Roman"/>
        </w:rPr>
        <w:t>zasadach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realizacji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zadań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finansowanych</w:t>
      </w:r>
      <w:proofErr w:type="spellEnd"/>
      <w:r w:rsidRPr="00A1460C">
        <w:rPr>
          <w:rFonts w:ascii="Times New Roman" w:hAnsi="Times New Roman" w:cs="Times New Roman"/>
        </w:rPr>
        <w:t xml:space="preserve"> ze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środków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europejskich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perspektywie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finansowej</w:t>
      </w:r>
      <w:proofErr w:type="spellEnd"/>
      <w:r w:rsidRPr="00A1460C">
        <w:rPr>
          <w:rFonts w:ascii="Times New Roman" w:hAnsi="Times New Roman" w:cs="Times New Roman"/>
        </w:rPr>
        <w:t xml:space="preserve"> 2021-2027;</w:t>
      </w:r>
    </w:p>
    <w:p w14:paraId="78ED5AA6" w14:textId="77777777" w:rsidR="002A7077" w:rsidRDefault="002A7077" w:rsidP="002A7077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ustawą</w:t>
      </w:r>
      <w:proofErr w:type="spellEnd"/>
      <w:r w:rsidRPr="00A1460C">
        <w:rPr>
          <w:rFonts w:ascii="Times New Roman" w:hAnsi="Times New Roman" w:cs="Times New Roman"/>
        </w:rPr>
        <w:t xml:space="preserve"> z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14 </w:t>
      </w:r>
      <w:proofErr w:type="spellStart"/>
      <w:r w:rsidRPr="00A1460C">
        <w:rPr>
          <w:rFonts w:ascii="Times New Roman" w:hAnsi="Times New Roman" w:cs="Times New Roman"/>
        </w:rPr>
        <w:t>lipca</w:t>
      </w:r>
      <w:proofErr w:type="spellEnd"/>
      <w:r w:rsidRPr="00A1460C">
        <w:rPr>
          <w:rFonts w:ascii="Times New Roman" w:hAnsi="Times New Roman" w:cs="Times New Roman"/>
        </w:rPr>
        <w:t xml:space="preserve"> 1983 r. o </w:t>
      </w:r>
      <w:proofErr w:type="spellStart"/>
      <w:r w:rsidRPr="00A1460C">
        <w:rPr>
          <w:rFonts w:ascii="Times New Roman" w:hAnsi="Times New Roman" w:cs="Times New Roman"/>
        </w:rPr>
        <w:t>narodowym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zasobie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archiwalnym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archiwach</w:t>
      </w:r>
      <w:proofErr w:type="spellEnd"/>
      <w:r w:rsidRPr="00A1460C">
        <w:rPr>
          <w:rFonts w:ascii="Times New Roman" w:hAnsi="Times New Roman" w:cs="Times New Roman"/>
        </w:rPr>
        <w:t>.</w:t>
      </w:r>
    </w:p>
    <w:p w14:paraId="44BB894A" w14:textId="77777777" w:rsidR="002A7077" w:rsidRPr="00A1460C" w:rsidRDefault="002A7077" w:rsidP="002A7077">
      <w:pPr>
        <w:ind w:left="360"/>
        <w:jc w:val="both"/>
        <w:rPr>
          <w:rFonts w:ascii="Times New Roman" w:hAnsi="Times New Roman" w:cs="Times New Roman"/>
        </w:rPr>
      </w:pPr>
    </w:p>
    <w:p w14:paraId="698EC6CE" w14:textId="77777777" w:rsidR="002A7077" w:rsidRPr="00A1460C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Przetwarzane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dane</w:t>
      </w:r>
      <w:proofErr w:type="spellEnd"/>
      <w:r w:rsidRPr="00A1460C">
        <w:rPr>
          <w:rFonts w:ascii="Times New Roman" w:hAnsi="Times New Roman" w:cs="Times New Roman"/>
        </w:rPr>
        <w:t xml:space="preserve"> to:</w:t>
      </w:r>
    </w:p>
    <w:p w14:paraId="256DAE65" w14:textId="77777777" w:rsidR="002A7077" w:rsidRDefault="002A7077" w:rsidP="002A7077">
      <w:pPr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Imię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nazwisko</w:t>
      </w:r>
      <w:proofErr w:type="spellEnd"/>
      <w:r w:rsidRPr="00A1460C">
        <w:rPr>
          <w:rFonts w:ascii="Times New Roman" w:hAnsi="Times New Roman" w:cs="Times New Roman"/>
        </w:rPr>
        <w:t>/</w:t>
      </w:r>
      <w:proofErr w:type="spellStart"/>
      <w:r w:rsidRPr="00A1460C">
        <w:rPr>
          <w:rFonts w:ascii="Times New Roman" w:hAnsi="Times New Roman" w:cs="Times New Roman"/>
        </w:rPr>
        <w:t>nazwa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instytucji</w:t>
      </w:r>
      <w:proofErr w:type="spellEnd"/>
      <w:r w:rsidRPr="00A1460C">
        <w:rPr>
          <w:rFonts w:ascii="Times New Roman" w:hAnsi="Times New Roman" w:cs="Times New Roman"/>
        </w:rPr>
        <w:t xml:space="preserve">, NIP, REGON, data </w:t>
      </w:r>
      <w:proofErr w:type="spellStart"/>
      <w:r w:rsidRPr="00A1460C">
        <w:rPr>
          <w:rFonts w:ascii="Times New Roman" w:hAnsi="Times New Roman" w:cs="Times New Roman"/>
        </w:rPr>
        <w:t>zawarcia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umowy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kwota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którą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zawarto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umowę</w:t>
      </w:r>
      <w:proofErr w:type="spellEnd"/>
      <w:r w:rsidRPr="00A1460C">
        <w:rPr>
          <w:rFonts w:ascii="Times New Roman" w:hAnsi="Times New Roman" w:cs="Times New Roman"/>
        </w:rPr>
        <w:t>.</w:t>
      </w:r>
    </w:p>
    <w:p w14:paraId="7BC81F32" w14:textId="77777777" w:rsidR="002A7077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t>Źródłem</w:t>
      </w:r>
      <w:proofErr w:type="spellEnd"/>
      <w:r w:rsidRPr="00A1460C">
        <w:rPr>
          <w:rFonts w:ascii="Times New Roman" w:hAnsi="Times New Roman" w:cs="Times New Roman"/>
        </w:rPr>
        <w:t xml:space="preserve"> Pani/Pana </w:t>
      </w:r>
      <w:proofErr w:type="spellStart"/>
      <w:r w:rsidRPr="00A1460C">
        <w:rPr>
          <w:rFonts w:ascii="Times New Roman" w:hAnsi="Times New Roman" w:cs="Times New Roman"/>
        </w:rPr>
        <w:t>danych</w:t>
      </w:r>
      <w:proofErr w:type="spellEnd"/>
      <w:r w:rsidRPr="00A1460C">
        <w:rPr>
          <w:rFonts w:ascii="Times New Roman" w:hAnsi="Times New Roman" w:cs="Times New Roman"/>
        </w:rPr>
        <w:t xml:space="preserve"> jest: </w:t>
      </w:r>
      <w:proofErr w:type="spellStart"/>
      <w:r w:rsidRPr="00A1460C">
        <w:rPr>
          <w:rFonts w:ascii="Times New Roman" w:hAnsi="Times New Roman" w:cs="Times New Roman"/>
        </w:rPr>
        <w:t>Wnioskodawca</w:t>
      </w:r>
      <w:proofErr w:type="spellEnd"/>
      <w:r w:rsidRPr="00A1460C">
        <w:rPr>
          <w:rFonts w:ascii="Times New Roman" w:hAnsi="Times New Roman" w:cs="Times New Roman"/>
        </w:rPr>
        <w:t>.</w:t>
      </w:r>
    </w:p>
    <w:p w14:paraId="0BD3E9DE" w14:textId="49AFA0B0" w:rsidR="002A7077" w:rsidRPr="00345258" w:rsidRDefault="002A7077" w:rsidP="00345258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1460C">
        <w:rPr>
          <w:rFonts w:ascii="Times New Roman" w:hAnsi="Times New Roman" w:cs="Times New Roman"/>
        </w:rPr>
        <w:lastRenderedPageBreak/>
        <w:t>Odbiorcami</w:t>
      </w:r>
      <w:proofErr w:type="spellEnd"/>
      <w:r w:rsidRPr="00A1460C">
        <w:rPr>
          <w:rFonts w:ascii="Times New Roman" w:hAnsi="Times New Roman" w:cs="Times New Roman"/>
        </w:rPr>
        <w:t>/</w:t>
      </w:r>
      <w:proofErr w:type="spellStart"/>
      <w:r w:rsidRPr="00A1460C">
        <w:rPr>
          <w:rFonts w:ascii="Times New Roman" w:hAnsi="Times New Roman" w:cs="Times New Roman"/>
        </w:rPr>
        <w:t>kategoriami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odbiorców</w:t>
      </w:r>
      <w:proofErr w:type="spellEnd"/>
      <w:r w:rsidRPr="00A1460C">
        <w:rPr>
          <w:rFonts w:ascii="Times New Roman" w:hAnsi="Times New Roman" w:cs="Times New Roman"/>
        </w:rPr>
        <w:t xml:space="preserve"> Pani/Pana </w:t>
      </w:r>
      <w:proofErr w:type="spellStart"/>
      <w:r w:rsidRPr="00A1460C">
        <w:rPr>
          <w:rFonts w:ascii="Times New Roman" w:hAnsi="Times New Roman" w:cs="Times New Roman"/>
        </w:rPr>
        <w:t>danych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osobowych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będą</w:t>
      </w:r>
      <w:proofErr w:type="spellEnd"/>
      <w:r w:rsidRPr="00A1460C">
        <w:rPr>
          <w:rFonts w:ascii="Times New Roman" w:hAnsi="Times New Roman" w:cs="Times New Roman"/>
        </w:rPr>
        <w:t>:</w:t>
      </w:r>
    </w:p>
    <w:p w14:paraId="5BBFA3F1" w14:textId="77777777" w:rsidR="002A7077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podmioty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które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zlecenie</w:t>
      </w:r>
      <w:proofErr w:type="spellEnd"/>
      <w:r w:rsidRPr="005368A1">
        <w:rPr>
          <w:rFonts w:ascii="Times New Roman" w:hAnsi="Times New Roman" w:cs="Times New Roman"/>
        </w:rPr>
        <w:t xml:space="preserve"> ZSE </w:t>
      </w:r>
      <w:proofErr w:type="spellStart"/>
      <w:r w:rsidRPr="005368A1">
        <w:rPr>
          <w:rFonts w:ascii="Times New Roman" w:hAnsi="Times New Roman" w:cs="Times New Roman"/>
        </w:rPr>
        <w:t>uczestniczą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realizacji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Projektu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62013A87" w14:textId="77777777" w:rsidR="002A7077" w:rsidRPr="005368A1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użytkownicy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stron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internetowych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dotyczących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zamówień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publicznych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642F2F0C" w14:textId="77777777" w:rsidR="002A7077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Dane </w:t>
      </w:r>
      <w:proofErr w:type="spellStart"/>
      <w:r w:rsidRPr="005368A1">
        <w:rPr>
          <w:rFonts w:ascii="Times New Roman" w:hAnsi="Times New Roman" w:cs="Times New Roman"/>
        </w:rPr>
        <w:t>będą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przechowywane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okres</w:t>
      </w:r>
      <w:proofErr w:type="spellEnd"/>
      <w:r w:rsidRPr="005368A1">
        <w:rPr>
          <w:rFonts w:ascii="Times New Roman" w:hAnsi="Times New Roman" w:cs="Times New Roman"/>
        </w:rPr>
        <w:t>:</w:t>
      </w:r>
    </w:p>
    <w:p w14:paraId="012CCFAE" w14:textId="77777777" w:rsidR="002A7077" w:rsidRPr="00A1460C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5 </w:t>
      </w:r>
      <w:proofErr w:type="spellStart"/>
      <w:r w:rsidRPr="005368A1">
        <w:rPr>
          <w:rFonts w:ascii="Times New Roman" w:hAnsi="Times New Roman" w:cs="Times New Roman"/>
        </w:rPr>
        <w:t>lat</w:t>
      </w:r>
      <w:proofErr w:type="spellEnd"/>
      <w:r w:rsidRPr="005368A1">
        <w:rPr>
          <w:rFonts w:ascii="Times New Roman" w:hAnsi="Times New Roman" w:cs="Times New Roman"/>
        </w:rPr>
        <w:t xml:space="preserve"> od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31 </w:t>
      </w:r>
      <w:proofErr w:type="spellStart"/>
      <w:r w:rsidRPr="005368A1">
        <w:rPr>
          <w:rFonts w:ascii="Times New Roman" w:hAnsi="Times New Roman" w:cs="Times New Roman"/>
        </w:rPr>
        <w:t>grudnia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roku</w:t>
      </w:r>
      <w:proofErr w:type="spellEnd"/>
      <w:r w:rsidRPr="005368A1">
        <w:rPr>
          <w:rFonts w:ascii="Times New Roman" w:hAnsi="Times New Roman" w:cs="Times New Roman"/>
        </w:rPr>
        <w:t xml:space="preserve">, w </w:t>
      </w:r>
      <w:proofErr w:type="spellStart"/>
      <w:r w:rsidRPr="005368A1">
        <w:rPr>
          <w:rFonts w:ascii="Times New Roman" w:hAnsi="Times New Roman" w:cs="Times New Roman"/>
        </w:rPr>
        <w:t>którym</w:t>
      </w:r>
      <w:proofErr w:type="spellEnd"/>
      <w:r w:rsidRPr="005368A1">
        <w:rPr>
          <w:rFonts w:ascii="Times New Roman" w:hAnsi="Times New Roman" w:cs="Times New Roman"/>
        </w:rPr>
        <w:t xml:space="preserve"> ZSE </w:t>
      </w:r>
      <w:proofErr w:type="spellStart"/>
      <w:r w:rsidRPr="005368A1">
        <w:rPr>
          <w:rFonts w:ascii="Times New Roman" w:hAnsi="Times New Roman" w:cs="Times New Roman"/>
        </w:rPr>
        <w:t>dokonała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ostatniej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płatności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Wnioskodawcy</w:t>
      </w:r>
      <w:proofErr w:type="spellEnd"/>
      <w:r w:rsidRPr="00A1460C">
        <w:rPr>
          <w:rFonts w:ascii="Times New Roman" w:hAnsi="Times New Roman" w:cs="Times New Roman"/>
        </w:rPr>
        <w:t xml:space="preserve">. </w:t>
      </w:r>
      <w:proofErr w:type="spellStart"/>
      <w:r w:rsidRPr="00A1460C">
        <w:rPr>
          <w:rFonts w:ascii="Times New Roman" w:hAnsi="Times New Roman" w:cs="Times New Roman"/>
        </w:rPr>
        <w:t>Okres</w:t>
      </w:r>
      <w:proofErr w:type="spellEnd"/>
      <w:r w:rsidRPr="00A1460C">
        <w:rPr>
          <w:rFonts w:ascii="Times New Roman" w:hAnsi="Times New Roman" w:cs="Times New Roman"/>
        </w:rPr>
        <w:t xml:space="preserve">, o </w:t>
      </w:r>
      <w:proofErr w:type="spellStart"/>
      <w:r w:rsidRPr="00A1460C">
        <w:rPr>
          <w:rFonts w:ascii="Times New Roman" w:hAnsi="Times New Roman" w:cs="Times New Roman"/>
        </w:rPr>
        <w:t>którym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mowa</w:t>
      </w:r>
      <w:proofErr w:type="spellEnd"/>
      <w:r w:rsidRPr="00A1460C">
        <w:rPr>
          <w:rFonts w:ascii="Times New Roman" w:hAnsi="Times New Roman" w:cs="Times New Roman"/>
        </w:rPr>
        <w:t xml:space="preserve"> w </w:t>
      </w:r>
      <w:proofErr w:type="spellStart"/>
      <w:r w:rsidRPr="00A1460C">
        <w:rPr>
          <w:rFonts w:ascii="Times New Roman" w:hAnsi="Times New Roman" w:cs="Times New Roman"/>
        </w:rPr>
        <w:t>zdaniu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pierwszym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zostaje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wstrzymany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r w:rsidRPr="00A1460C">
        <w:rPr>
          <w:rFonts w:ascii="Times New Roman" w:hAnsi="Times New Roman" w:cs="Times New Roman"/>
        </w:rPr>
        <w:br/>
        <w:t xml:space="preserve">w </w:t>
      </w:r>
      <w:proofErr w:type="spellStart"/>
      <w:r w:rsidRPr="00A1460C">
        <w:rPr>
          <w:rFonts w:ascii="Times New Roman" w:hAnsi="Times New Roman" w:cs="Times New Roman"/>
        </w:rPr>
        <w:t>przypadku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wszczęcia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postępowania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prawnego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albo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na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wniosek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Komisji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Europejskiej</w:t>
      </w:r>
      <w:proofErr w:type="spellEnd"/>
      <w:r w:rsidRPr="00A1460C">
        <w:rPr>
          <w:rFonts w:ascii="Times New Roman" w:hAnsi="Times New Roman" w:cs="Times New Roman"/>
        </w:rPr>
        <w:t xml:space="preserve">. </w:t>
      </w:r>
      <w:proofErr w:type="spellStart"/>
      <w:r w:rsidRPr="00A1460C">
        <w:rPr>
          <w:rFonts w:ascii="Times New Roman" w:hAnsi="Times New Roman" w:cs="Times New Roman"/>
        </w:rPr>
        <w:t>Dokumenty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dotyczące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pomocy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publicznej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Wnioskodawca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zobowiązuje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się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przechowywać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przez</w:t>
      </w:r>
      <w:proofErr w:type="spellEnd"/>
      <w:r w:rsidRPr="00A1460C">
        <w:rPr>
          <w:rFonts w:ascii="Times New Roman" w:hAnsi="Times New Roman" w:cs="Times New Roman"/>
        </w:rPr>
        <w:t xml:space="preserve"> 10 </w:t>
      </w:r>
      <w:proofErr w:type="spellStart"/>
      <w:r w:rsidRPr="00A1460C">
        <w:rPr>
          <w:rFonts w:ascii="Times New Roman" w:hAnsi="Times New Roman" w:cs="Times New Roman"/>
        </w:rPr>
        <w:t>lat</w:t>
      </w:r>
      <w:proofErr w:type="spellEnd"/>
      <w:r w:rsidRPr="00A1460C">
        <w:rPr>
          <w:rFonts w:ascii="Times New Roman" w:hAnsi="Times New Roman" w:cs="Times New Roman"/>
        </w:rPr>
        <w:t xml:space="preserve">, </w:t>
      </w:r>
      <w:proofErr w:type="spellStart"/>
      <w:r w:rsidRPr="00A1460C">
        <w:rPr>
          <w:rFonts w:ascii="Times New Roman" w:hAnsi="Times New Roman" w:cs="Times New Roman"/>
        </w:rPr>
        <w:t>licząc</w:t>
      </w:r>
      <w:proofErr w:type="spellEnd"/>
      <w:r w:rsidRPr="00A1460C">
        <w:rPr>
          <w:rFonts w:ascii="Times New Roman" w:hAnsi="Times New Roman" w:cs="Times New Roman"/>
        </w:rPr>
        <w:t xml:space="preserve"> od </w:t>
      </w:r>
      <w:proofErr w:type="spellStart"/>
      <w:r w:rsidRPr="00A1460C">
        <w:rPr>
          <w:rFonts w:ascii="Times New Roman" w:hAnsi="Times New Roman" w:cs="Times New Roman"/>
        </w:rPr>
        <w:t>dnia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jej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przyznania</w:t>
      </w:r>
      <w:proofErr w:type="spellEnd"/>
      <w:r w:rsidRPr="00A1460C">
        <w:rPr>
          <w:rFonts w:ascii="Times New Roman" w:hAnsi="Times New Roman" w:cs="Times New Roman"/>
        </w:rPr>
        <w:t xml:space="preserve">, o </w:t>
      </w:r>
      <w:proofErr w:type="spellStart"/>
      <w:r w:rsidRPr="00A1460C">
        <w:rPr>
          <w:rFonts w:ascii="Times New Roman" w:hAnsi="Times New Roman" w:cs="Times New Roman"/>
        </w:rPr>
        <w:t>ile</w:t>
      </w:r>
      <w:proofErr w:type="spellEnd"/>
      <w:r w:rsidRPr="00A1460C">
        <w:rPr>
          <w:rFonts w:ascii="Times New Roman" w:hAnsi="Times New Roman" w:cs="Times New Roman"/>
        </w:rPr>
        <w:t xml:space="preserve"> Projekt </w:t>
      </w:r>
      <w:proofErr w:type="spellStart"/>
      <w:r w:rsidRPr="00A1460C">
        <w:rPr>
          <w:rFonts w:ascii="Times New Roman" w:hAnsi="Times New Roman" w:cs="Times New Roman"/>
        </w:rPr>
        <w:t>dotyczy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pomocy</w:t>
      </w:r>
      <w:proofErr w:type="spellEnd"/>
      <w:r w:rsidRPr="00A1460C">
        <w:rPr>
          <w:rFonts w:ascii="Times New Roman" w:hAnsi="Times New Roman" w:cs="Times New Roman"/>
        </w:rPr>
        <w:t xml:space="preserve"> </w:t>
      </w:r>
      <w:proofErr w:type="spellStart"/>
      <w:r w:rsidRPr="00A1460C">
        <w:rPr>
          <w:rFonts w:ascii="Times New Roman" w:hAnsi="Times New Roman" w:cs="Times New Roman"/>
        </w:rPr>
        <w:t>publicznej</w:t>
      </w:r>
      <w:proofErr w:type="spellEnd"/>
      <w:r w:rsidRPr="00A1460C">
        <w:rPr>
          <w:rFonts w:ascii="Times New Roman" w:hAnsi="Times New Roman" w:cs="Times New Roman"/>
        </w:rPr>
        <w:t>.</w:t>
      </w:r>
    </w:p>
    <w:p w14:paraId="2F280467" w14:textId="77777777" w:rsidR="002A7077" w:rsidRDefault="002A7077" w:rsidP="002A7077">
      <w:pPr>
        <w:pStyle w:val="Akapitzlist"/>
        <w:numPr>
          <w:ilvl w:val="0"/>
          <w:numId w:val="10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Posiada</w:t>
      </w:r>
      <w:proofErr w:type="spellEnd"/>
      <w:r w:rsidRPr="005368A1">
        <w:rPr>
          <w:rFonts w:ascii="Times New Roman" w:hAnsi="Times New Roman" w:cs="Times New Roman"/>
        </w:rPr>
        <w:t xml:space="preserve"> Pani/Pan </w:t>
      </w:r>
      <w:proofErr w:type="spellStart"/>
      <w:r w:rsidRPr="005368A1">
        <w:rPr>
          <w:rFonts w:ascii="Times New Roman" w:hAnsi="Times New Roman" w:cs="Times New Roman"/>
        </w:rPr>
        <w:t>prawo</w:t>
      </w:r>
      <w:proofErr w:type="spellEnd"/>
      <w:r w:rsidRPr="005368A1">
        <w:rPr>
          <w:rFonts w:ascii="Times New Roman" w:hAnsi="Times New Roman" w:cs="Times New Roman"/>
        </w:rPr>
        <w:t xml:space="preserve"> do:</w:t>
      </w:r>
    </w:p>
    <w:p w14:paraId="2D3DB41E" w14:textId="77777777" w:rsidR="002A7077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dostępu</w:t>
      </w:r>
      <w:proofErr w:type="spellEnd"/>
      <w:r w:rsidRPr="005368A1">
        <w:rPr>
          <w:rFonts w:ascii="Times New Roman" w:hAnsi="Times New Roman" w:cs="Times New Roman"/>
        </w:rPr>
        <w:t xml:space="preserve"> do </w:t>
      </w:r>
      <w:proofErr w:type="spellStart"/>
      <w:r w:rsidRPr="005368A1">
        <w:rPr>
          <w:rFonts w:ascii="Times New Roman" w:hAnsi="Times New Roman" w:cs="Times New Roman"/>
        </w:rPr>
        <w:t>swoich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oraz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otrzymania</w:t>
      </w:r>
      <w:proofErr w:type="spellEnd"/>
      <w:r w:rsidRPr="005368A1">
        <w:rPr>
          <w:rFonts w:ascii="Times New Roman" w:hAnsi="Times New Roman" w:cs="Times New Roman"/>
        </w:rPr>
        <w:t xml:space="preserve"> ich </w:t>
      </w:r>
      <w:proofErr w:type="spellStart"/>
      <w:r w:rsidRPr="005368A1">
        <w:rPr>
          <w:rFonts w:ascii="Times New Roman" w:hAnsi="Times New Roman" w:cs="Times New Roman"/>
        </w:rPr>
        <w:t>kopii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3333B9EE" w14:textId="77777777" w:rsidR="002A7077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sprostowania</w:t>
      </w:r>
      <w:proofErr w:type="spellEnd"/>
      <w:r w:rsidRPr="005368A1">
        <w:rPr>
          <w:rFonts w:ascii="Times New Roman" w:hAnsi="Times New Roman" w:cs="Times New Roman"/>
        </w:rPr>
        <w:t xml:space="preserve"> (</w:t>
      </w:r>
      <w:proofErr w:type="spellStart"/>
      <w:r w:rsidRPr="005368A1">
        <w:rPr>
          <w:rFonts w:ascii="Times New Roman" w:hAnsi="Times New Roman" w:cs="Times New Roman"/>
        </w:rPr>
        <w:t>poprawiania</w:t>
      </w:r>
      <w:proofErr w:type="spellEnd"/>
      <w:r w:rsidRPr="005368A1">
        <w:rPr>
          <w:rFonts w:ascii="Times New Roman" w:hAnsi="Times New Roman" w:cs="Times New Roman"/>
        </w:rPr>
        <w:t xml:space="preserve">) </w:t>
      </w:r>
      <w:proofErr w:type="spellStart"/>
      <w:r w:rsidRPr="005368A1">
        <w:rPr>
          <w:rFonts w:ascii="Times New Roman" w:hAnsi="Times New Roman" w:cs="Times New Roman"/>
        </w:rPr>
        <w:t>swoich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jeśli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błędne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lub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nieaktualne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6270A52E" w14:textId="77777777" w:rsidR="002A7077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usunięcia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lub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ograniczenia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wystąpienia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przesłanek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określonych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 art</w:t>
      </w:r>
      <w:proofErr w:type="spellEnd"/>
      <w:r w:rsidRPr="005368A1">
        <w:rPr>
          <w:rFonts w:ascii="Times New Roman" w:hAnsi="Times New Roman" w:cs="Times New Roman"/>
        </w:rPr>
        <w:t xml:space="preserve">. 17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18 RODO;</w:t>
      </w:r>
    </w:p>
    <w:p w14:paraId="167DC35F" w14:textId="77777777" w:rsidR="002A7077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wniesienia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sprzeciwu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wobec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przypadku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przesłanek</w:t>
      </w:r>
      <w:proofErr w:type="spellEnd"/>
      <w:r w:rsidRPr="005368A1">
        <w:rPr>
          <w:rFonts w:ascii="Times New Roman" w:hAnsi="Times New Roman" w:cs="Times New Roman"/>
        </w:rPr>
        <w:t xml:space="preserve">, o </w:t>
      </w:r>
      <w:proofErr w:type="spellStart"/>
      <w:r w:rsidRPr="005368A1">
        <w:rPr>
          <w:rFonts w:ascii="Times New Roman" w:hAnsi="Times New Roman" w:cs="Times New Roman"/>
        </w:rPr>
        <w:t>których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mowa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 art</w:t>
      </w:r>
      <w:proofErr w:type="spellEnd"/>
      <w:r w:rsidRPr="005368A1">
        <w:rPr>
          <w:rFonts w:ascii="Times New Roman" w:hAnsi="Times New Roman" w:cs="Times New Roman"/>
        </w:rPr>
        <w:t>. 21 RODO;</w:t>
      </w:r>
    </w:p>
    <w:p w14:paraId="087A8ACB" w14:textId="4C08E072" w:rsidR="002A7077" w:rsidRPr="00345258" w:rsidRDefault="002A7077" w:rsidP="002A7077">
      <w:pPr>
        <w:pStyle w:val="Akapitzlist"/>
        <w:numPr>
          <w:ilvl w:val="1"/>
          <w:numId w:val="10"/>
        </w:numPr>
        <w:spacing w:after="160" w:line="278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wniesienia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skargi</w:t>
      </w:r>
      <w:proofErr w:type="spellEnd"/>
      <w:r w:rsidRPr="005368A1">
        <w:rPr>
          <w:rFonts w:ascii="Times New Roman" w:hAnsi="Times New Roman" w:cs="Times New Roman"/>
        </w:rPr>
        <w:t xml:space="preserve"> do </w:t>
      </w:r>
      <w:proofErr w:type="spellStart"/>
      <w:r w:rsidRPr="005368A1">
        <w:rPr>
          <w:rFonts w:ascii="Times New Roman" w:hAnsi="Times New Roman" w:cs="Times New Roman"/>
        </w:rPr>
        <w:t>Prezesa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Urzędu</w:t>
      </w:r>
      <w:proofErr w:type="spellEnd"/>
      <w:r w:rsidRPr="005368A1">
        <w:rPr>
          <w:rFonts w:ascii="Times New Roman" w:hAnsi="Times New Roman" w:cs="Times New Roman"/>
        </w:rPr>
        <w:t xml:space="preserve"> Ochrony Danych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Adres: </w:t>
      </w:r>
      <w:proofErr w:type="spellStart"/>
      <w:r w:rsidRPr="005368A1">
        <w:rPr>
          <w:rFonts w:ascii="Times New Roman" w:hAnsi="Times New Roman" w:cs="Times New Roman"/>
        </w:rPr>
        <w:t>Urząd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Ochrony</w:t>
      </w:r>
      <w:proofErr w:type="spellEnd"/>
      <w:r w:rsidRPr="005368A1">
        <w:rPr>
          <w:rFonts w:ascii="Times New Roman" w:hAnsi="Times New Roman" w:cs="Times New Roman"/>
        </w:rPr>
        <w:t xml:space="preserve"> Danych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ul. </w:t>
      </w:r>
      <w:proofErr w:type="spellStart"/>
      <w:r w:rsidRPr="005368A1">
        <w:rPr>
          <w:rFonts w:ascii="Times New Roman" w:hAnsi="Times New Roman" w:cs="Times New Roman"/>
        </w:rPr>
        <w:t>Stawki</w:t>
      </w:r>
      <w:proofErr w:type="spellEnd"/>
      <w:r w:rsidRPr="005368A1">
        <w:rPr>
          <w:rFonts w:ascii="Times New Roman" w:hAnsi="Times New Roman" w:cs="Times New Roman"/>
        </w:rPr>
        <w:t xml:space="preserve"> 2 00-193 Warszawa.</w:t>
      </w:r>
    </w:p>
    <w:p w14:paraId="602B3BAD" w14:textId="77777777" w:rsidR="002A7077" w:rsidRPr="005368A1" w:rsidRDefault="002A7077" w:rsidP="002A7077">
      <w:pPr>
        <w:rPr>
          <w:rFonts w:ascii="Times New Roman" w:hAnsi="Times New Roman" w:cs="Times New Roman"/>
          <w:b/>
          <w:bCs/>
        </w:rPr>
      </w:pPr>
      <w:proofErr w:type="spellStart"/>
      <w:r w:rsidRPr="005368A1">
        <w:rPr>
          <w:rFonts w:ascii="Times New Roman" w:hAnsi="Times New Roman" w:cs="Times New Roman"/>
          <w:b/>
          <w:bCs/>
        </w:rPr>
        <w:t>Wzór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68A1">
        <w:rPr>
          <w:rFonts w:ascii="Times New Roman" w:hAnsi="Times New Roman" w:cs="Times New Roman"/>
          <w:b/>
          <w:bCs/>
        </w:rPr>
        <w:t>klauzuli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68A1">
        <w:rPr>
          <w:rFonts w:ascii="Times New Roman" w:hAnsi="Times New Roman" w:cs="Times New Roman"/>
          <w:b/>
          <w:bCs/>
        </w:rPr>
        <w:t>informacyjnej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RODO </w:t>
      </w:r>
      <w:proofErr w:type="spellStart"/>
      <w:r w:rsidRPr="005368A1">
        <w:rPr>
          <w:rFonts w:ascii="Times New Roman" w:hAnsi="Times New Roman" w:cs="Times New Roman"/>
          <w:b/>
          <w:bCs/>
        </w:rPr>
        <w:t>dla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68A1">
        <w:rPr>
          <w:rFonts w:ascii="Times New Roman" w:hAnsi="Times New Roman" w:cs="Times New Roman"/>
          <w:b/>
          <w:bCs/>
        </w:rPr>
        <w:t>wykonawców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5368A1">
        <w:rPr>
          <w:rFonts w:ascii="Times New Roman" w:hAnsi="Times New Roman" w:cs="Times New Roman"/>
          <w:b/>
          <w:bCs/>
        </w:rPr>
        <w:t>podwykonawców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68A1">
        <w:rPr>
          <w:rFonts w:ascii="Times New Roman" w:hAnsi="Times New Roman" w:cs="Times New Roman"/>
          <w:b/>
          <w:bCs/>
        </w:rPr>
        <w:t>projektu</w:t>
      </w:r>
      <w:proofErr w:type="spellEnd"/>
    </w:p>
    <w:p w14:paraId="759D42F2" w14:textId="77777777" w:rsidR="002A7077" w:rsidRPr="005368A1" w:rsidRDefault="002A7077" w:rsidP="002A7077">
      <w:pPr>
        <w:rPr>
          <w:rFonts w:ascii="Times New Roman" w:hAnsi="Times New Roman" w:cs="Times New Roman"/>
          <w:b/>
          <w:bCs/>
        </w:rPr>
      </w:pPr>
      <w:r w:rsidRPr="005368A1">
        <w:rPr>
          <w:rFonts w:ascii="Times New Roman" w:hAnsi="Times New Roman" w:cs="Times New Roman"/>
          <w:b/>
          <w:bCs/>
        </w:rPr>
        <w:t xml:space="preserve">(art. 14 RODO) w </w:t>
      </w:r>
      <w:proofErr w:type="spellStart"/>
      <w:r w:rsidRPr="005368A1">
        <w:rPr>
          <w:rFonts w:ascii="Times New Roman" w:hAnsi="Times New Roman" w:cs="Times New Roman"/>
          <w:b/>
          <w:bCs/>
        </w:rPr>
        <w:t>imieniu</w:t>
      </w:r>
      <w:proofErr w:type="spellEnd"/>
      <w:r w:rsidRPr="005368A1">
        <w:rPr>
          <w:rFonts w:ascii="Times New Roman" w:hAnsi="Times New Roman" w:cs="Times New Roman"/>
          <w:b/>
          <w:bCs/>
        </w:rPr>
        <w:t xml:space="preserve"> IZ FE SL 2027</w:t>
      </w:r>
    </w:p>
    <w:p w14:paraId="2D1E3BB8" w14:textId="77777777" w:rsidR="002A7077" w:rsidRPr="005368A1" w:rsidRDefault="002A7077" w:rsidP="002A7077">
      <w:pPr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Szanowna</w:t>
      </w:r>
      <w:proofErr w:type="spellEnd"/>
      <w:r w:rsidRPr="005368A1">
        <w:rPr>
          <w:rFonts w:ascii="Times New Roman" w:hAnsi="Times New Roman" w:cs="Times New Roman"/>
        </w:rPr>
        <w:t>/y Pani/</w:t>
      </w:r>
      <w:proofErr w:type="spellStart"/>
      <w:r w:rsidRPr="005368A1">
        <w:rPr>
          <w:rFonts w:ascii="Times New Roman" w:hAnsi="Times New Roman" w:cs="Times New Roman"/>
        </w:rPr>
        <w:t>Panie</w:t>
      </w:r>
      <w:proofErr w:type="spellEnd"/>
      <w:r w:rsidRPr="005368A1">
        <w:rPr>
          <w:rFonts w:ascii="Times New Roman" w:hAnsi="Times New Roman" w:cs="Times New Roman"/>
        </w:rPr>
        <w:t>,</w:t>
      </w:r>
    </w:p>
    <w:p w14:paraId="7BE5DAC8" w14:textId="77777777" w:rsidR="002A7077" w:rsidRPr="005368A1" w:rsidRDefault="002A7077" w:rsidP="002A7077">
      <w:pPr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zgodnie</w:t>
      </w:r>
      <w:proofErr w:type="spellEnd"/>
      <w:r w:rsidRPr="005368A1">
        <w:rPr>
          <w:rFonts w:ascii="Times New Roman" w:hAnsi="Times New Roman" w:cs="Times New Roman"/>
        </w:rPr>
        <w:t xml:space="preserve"> z art. 14 </w:t>
      </w:r>
      <w:proofErr w:type="spellStart"/>
      <w:r w:rsidRPr="005368A1">
        <w:rPr>
          <w:rFonts w:ascii="Times New Roman" w:hAnsi="Times New Roman" w:cs="Times New Roman"/>
        </w:rPr>
        <w:t>Rozporządzenia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Parlamentu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Rady (UE) 2016/679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27 </w:t>
      </w:r>
      <w:proofErr w:type="spellStart"/>
      <w:r w:rsidRPr="005368A1">
        <w:rPr>
          <w:rFonts w:ascii="Times New Roman" w:hAnsi="Times New Roman" w:cs="Times New Roman"/>
        </w:rPr>
        <w:t>kwietnia</w:t>
      </w:r>
      <w:proofErr w:type="spellEnd"/>
      <w:r w:rsidRPr="005368A1">
        <w:rPr>
          <w:rFonts w:ascii="Times New Roman" w:hAnsi="Times New Roman" w:cs="Times New Roman"/>
        </w:rPr>
        <w:t xml:space="preserve"> 2016 r. w </w:t>
      </w:r>
      <w:proofErr w:type="spellStart"/>
      <w:r w:rsidRPr="005368A1">
        <w:rPr>
          <w:rFonts w:ascii="Times New Roman" w:hAnsi="Times New Roman" w:cs="Times New Roman"/>
        </w:rPr>
        <w:t>sprawie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ochrony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osób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fizycznych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związku</w:t>
      </w:r>
      <w:proofErr w:type="spellEnd"/>
      <w:r w:rsidRPr="005368A1">
        <w:rPr>
          <w:rFonts w:ascii="Times New Roman" w:hAnsi="Times New Roman" w:cs="Times New Roman"/>
        </w:rPr>
        <w:t xml:space="preserve"> z </w:t>
      </w:r>
      <w:proofErr w:type="spellStart"/>
      <w:r w:rsidRPr="005368A1">
        <w:rPr>
          <w:rFonts w:ascii="Times New Roman" w:hAnsi="Times New Roman" w:cs="Times New Roman"/>
        </w:rPr>
        <w:t>przetwarzaniem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sprawie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swobodnego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przepływu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takich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oraz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uchylenia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dyrektywy</w:t>
      </w:r>
      <w:proofErr w:type="spellEnd"/>
      <w:r w:rsidRPr="005368A1">
        <w:rPr>
          <w:rFonts w:ascii="Times New Roman" w:hAnsi="Times New Roman" w:cs="Times New Roman"/>
        </w:rPr>
        <w:t xml:space="preserve"> 95/46/WE (</w:t>
      </w:r>
      <w:proofErr w:type="spellStart"/>
      <w:r w:rsidRPr="005368A1">
        <w:rPr>
          <w:rFonts w:ascii="Times New Roman" w:hAnsi="Times New Roman" w:cs="Times New Roman"/>
        </w:rPr>
        <w:t>dalej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zwane</w:t>
      </w:r>
      <w:proofErr w:type="spellEnd"/>
      <w:r w:rsidRPr="005368A1">
        <w:rPr>
          <w:rFonts w:ascii="Times New Roman" w:hAnsi="Times New Roman" w:cs="Times New Roman"/>
        </w:rPr>
        <w:t xml:space="preserve"> „RODO”) </w:t>
      </w:r>
      <w:proofErr w:type="spellStart"/>
      <w:r w:rsidRPr="005368A1">
        <w:rPr>
          <w:rFonts w:ascii="Times New Roman" w:hAnsi="Times New Roman" w:cs="Times New Roman"/>
        </w:rPr>
        <w:t>uprzejmie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informuję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iż</w:t>
      </w:r>
      <w:proofErr w:type="spellEnd"/>
      <w:r w:rsidRPr="005368A1">
        <w:rPr>
          <w:rFonts w:ascii="Times New Roman" w:hAnsi="Times New Roman" w:cs="Times New Roman"/>
        </w:rPr>
        <w:t>:</w:t>
      </w:r>
    </w:p>
    <w:p w14:paraId="3C071BCC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Administratorem</w:t>
      </w:r>
      <w:proofErr w:type="spellEnd"/>
      <w:r w:rsidRPr="005368A1">
        <w:rPr>
          <w:rFonts w:ascii="Times New Roman" w:hAnsi="Times New Roman" w:cs="Times New Roman"/>
        </w:rPr>
        <w:t xml:space="preserve"> Pani/Pana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jest  </w:t>
      </w:r>
      <w:proofErr w:type="spellStart"/>
      <w:r w:rsidRPr="005368A1">
        <w:rPr>
          <w:rFonts w:ascii="Times New Roman" w:hAnsi="Times New Roman" w:cs="Times New Roman"/>
        </w:rPr>
        <w:t>Zarząd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Województwa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Śląskiego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pełniący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rolę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Instytucji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Zarządzającej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programu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dla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Śląskiego</w:t>
      </w:r>
      <w:proofErr w:type="spellEnd"/>
      <w:r w:rsidRPr="005368A1">
        <w:rPr>
          <w:rFonts w:ascii="Times New Roman" w:hAnsi="Times New Roman" w:cs="Times New Roman"/>
        </w:rPr>
        <w:t xml:space="preserve"> 2021-2027 (IZ FE SL).</w:t>
      </w:r>
    </w:p>
    <w:p w14:paraId="77C245BC" w14:textId="77777777" w:rsidR="002A7077" w:rsidRPr="005368A1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Dane </w:t>
      </w:r>
      <w:proofErr w:type="spellStart"/>
      <w:r w:rsidRPr="005368A1">
        <w:rPr>
          <w:rFonts w:ascii="Times New Roman" w:hAnsi="Times New Roman" w:cs="Times New Roman"/>
        </w:rPr>
        <w:t>osobowe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są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Urzędzie</w:t>
      </w:r>
      <w:proofErr w:type="spellEnd"/>
      <w:r w:rsidRPr="005368A1">
        <w:rPr>
          <w:rFonts w:ascii="Times New Roman" w:hAnsi="Times New Roman" w:cs="Times New Roman"/>
        </w:rPr>
        <w:t xml:space="preserve"> Marszałkowskim </w:t>
      </w:r>
      <w:proofErr w:type="spellStart"/>
      <w:r w:rsidRPr="005368A1">
        <w:rPr>
          <w:rFonts w:ascii="Times New Roman" w:hAnsi="Times New Roman" w:cs="Times New Roman"/>
        </w:rPr>
        <w:t>Województwa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Śląskiego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72FA3B53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Siedziba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administratora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znajduje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się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Katowicach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przy</w:t>
      </w:r>
      <w:proofErr w:type="spellEnd"/>
      <w:r w:rsidRPr="005368A1">
        <w:rPr>
          <w:rFonts w:ascii="Times New Roman" w:hAnsi="Times New Roman" w:cs="Times New Roman"/>
        </w:rPr>
        <w:t xml:space="preserve"> ul. </w:t>
      </w:r>
      <w:proofErr w:type="spellStart"/>
      <w:r w:rsidRPr="005368A1">
        <w:rPr>
          <w:rFonts w:ascii="Times New Roman" w:hAnsi="Times New Roman" w:cs="Times New Roman"/>
        </w:rPr>
        <w:t>Ligonia</w:t>
      </w:r>
      <w:proofErr w:type="spellEnd"/>
      <w:r w:rsidRPr="005368A1">
        <w:rPr>
          <w:rFonts w:ascii="Times New Roman" w:hAnsi="Times New Roman" w:cs="Times New Roman"/>
        </w:rPr>
        <w:t xml:space="preserve"> 46, tel. +48 (32) 20 78 888 (</w:t>
      </w:r>
      <w:proofErr w:type="spellStart"/>
      <w:r w:rsidRPr="005368A1">
        <w:rPr>
          <w:rFonts w:ascii="Times New Roman" w:hAnsi="Times New Roman" w:cs="Times New Roman"/>
        </w:rPr>
        <w:t>centrala</w:t>
      </w:r>
      <w:proofErr w:type="spellEnd"/>
      <w:r w:rsidRPr="005368A1">
        <w:rPr>
          <w:rFonts w:ascii="Times New Roman" w:hAnsi="Times New Roman" w:cs="Times New Roman"/>
        </w:rPr>
        <w:t xml:space="preserve">), e-mail: </w:t>
      </w:r>
      <w:hyperlink r:id="rId10" w:history="1">
        <w:r w:rsidRPr="00311844">
          <w:rPr>
            <w:rStyle w:val="Hipercze"/>
            <w:rFonts w:ascii="Times New Roman" w:hAnsi="Times New Roman" w:cs="Times New Roman"/>
          </w:rPr>
          <w:t>kancelaria@slaskie.pl</w:t>
        </w:r>
      </w:hyperlink>
    </w:p>
    <w:p w14:paraId="04C2CD13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Informacje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dotyczące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kontaktu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formie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elektronicznej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znajdują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się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stronie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hyperlink r:id="rId11" w:history="1">
        <w:r w:rsidRPr="00311844">
          <w:rPr>
            <w:rStyle w:val="Hipercze"/>
            <w:rFonts w:ascii="Times New Roman" w:hAnsi="Times New Roman" w:cs="Times New Roman"/>
          </w:rPr>
          <w:t>https://bip.slaskie.pl/</w:t>
        </w:r>
      </w:hyperlink>
    </w:p>
    <w:p w14:paraId="4042175C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Inspektor </w:t>
      </w:r>
      <w:proofErr w:type="spellStart"/>
      <w:r w:rsidRPr="005368A1">
        <w:rPr>
          <w:rFonts w:ascii="Times New Roman" w:hAnsi="Times New Roman" w:cs="Times New Roman"/>
        </w:rPr>
        <w:t>ochrony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Został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wyznaczony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inspektor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ochrony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42870CDF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Adres e-mail do </w:t>
      </w:r>
      <w:proofErr w:type="spellStart"/>
      <w:r w:rsidRPr="005368A1">
        <w:rPr>
          <w:rFonts w:ascii="Times New Roman" w:hAnsi="Times New Roman" w:cs="Times New Roman"/>
        </w:rPr>
        <w:t>kontaktu</w:t>
      </w:r>
      <w:proofErr w:type="spellEnd"/>
      <w:r w:rsidRPr="005368A1">
        <w:rPr>
          <w:rFonts w:ascii="Times New Roman" w:hAnsi="Times New Roman" w:cs="Times New Roman"/>
        </w:rPr>
        <w:t xml:space="preserve"> z </w:t>
      </w:r>
      <w:proofErr w:type="spellStart"/>
      <w:r w:rsidRPr="005368A1">
        <w:rPr>
          <w:rFonts w:ascii="Times New Roman" w:hAnsi="Times New Roman" w:cs="Times New Roman"/>
        </w:rPr>
        <w:t>inspektorem</w:t>
      </w:r>
      <w:proofErr w:type="spellEnd"/>
      <w:r w:rsidRPr="005368A1">
        <w:rPr>
          <w:rFonts w:ascii="Times New Roman" w:hAnsi="Times New Roman" w:cs="Times New Roman"/>
        </w:rPr>
        <w:t xml:space="preserve">: daneosobowe@slaskie.pl. </w:t>
      </w:r>
      <w:proofErr w:type="spellStart"/>
      <w:r w:rsidRPr="005368A1">
        <w:rPr>
          <w:rFonts w:ascii="Times New Roman" w:hAnsi="Times New Roman" w:cs="Times New Roman"/>
        </w:rPr>
        <w:t>Pozostałe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formy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kontaktu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możliwe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pomocy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adresów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powyżej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5205A8CB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Aktualne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teleadresowe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inspektora</w:t>
      </w:r>
      <w:proofErr w:type="spellEnd"/>
      <w:r w:rsidRPr="005368A1">
        <w:rPr>
          <w:rFonts w:ascii="Times New Roman" w:hAnsi="Times New Roman" w:cs="Times New Roman"/>
        </w:rPr>
        <w:t xml:space="preserve">, w </w:t>
      </w:r>
      <w:proofErr w:type="spellStart"/>
      <w:r w:rsidRPr="005368A1">
        <w:rPr>
          <w:rFonts w:ascii="Times New Roman" w:hAnsi="Times New Roman" w:cs="Times New Roman"/>
        </w:rPr>
        <w:t>tym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numer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telefonu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znajdują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się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książce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teleadresowej</w:t>
      </w:r>
      <w:proofErr w:type="spellEnd"/>
      <w:r w:rsidRPr="005368A1">
        <w:rPr>
          <w:rFonts w:ascii="Times New Roman" w:hAnsi="Times New Roman" w:cs="Times New Roman"/>
        </w:rPr>
        <w:t xml:space="preserve"> BIP.</w:t>
      </w:r>
    </w:p>
    <w:p w14:paraId="3E294F29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Pani/Pana </w:t>
      </w:r>
      <w:proofErr w:type="spellStart"/>
      <w:r w:rsidRPr="005368A1">
        <w:rPr>
          <w:rFonts w:ascii="Times New Roman" w:hAnsi="Times New Roman" w:cs="Times New Roman"/>
        </w:rPr>
        <w:t>dane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będą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celu</w:t>
      </w:r>
      <w:proofErr w:type="spellEnd"/>
      <w:r w:rsidRPr="005368A1">
        <w:rPr>
          <w:rFonts w:ascii="Times New Roman" w:hAnsi="Times New Roman" w:cs="Times New Roman"/>
        </w:rPr>
        <w:t>:</w:t>
      </w:r>
    </w:p>
    <w:p w14:paraId="51CEA273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rozliczenia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projektu</w:t>
      </w:r>
      <w:proofErr w:type="spellEnd"/>
      <w:r w:rsidRPr="005368A1">
        <w:rPr>
          <w:rFonts w:ascii="Times New Roman" w:hAnsi="Times New Roman" w:cs="Times New Roman"/>
        </w:rPr>
        <w:t xml:space="preserve">, w </w:t>
      </w:r>
      <w:proofErr w:type="spellStart"/>
      <w:r w:rsidRPr="005368A1">
        <w:rPr>
          <w:rFonts w:ascii="Times New Roman" w:hAnsi="Times New Roman" w:cs="Times New Roman"/>
        </w:rPr>
        <w:t>szczególności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potwierdzenia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kwalifikowalności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wydatków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monitoringu</w:t>
      </w:r>
      <w:proofErr w:type="spellEnd"/>
      <w:r w:rsidRPr="005368A1">
        <w:rPr>
          <w:rFonts w:ascii="Times New Roman" w:hAnsi="Times New Roman" w:cs="Times New Roman"/>
        </w:rPr>
        <w:t>,</w:t>
      </w:r>
    </w:p>
    <w:p w14:paraId="7F3AE559" w14:textId="77777777" w:rsidR="002A7077" w:rsidRPr="005368A1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kontroli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audytu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sprawozdawczości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ramach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programu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regionalnego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dla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Śląskiego</w:t>
      </w:r>
      <w:proofErr w:type="spellEnd"/>
      <w:r w:rsidRPr="005368A1">
        <w:rPr>
          <w:rFonts w:ascii="Times New Roman" w:hAnsi="Times New Roman" w:cs="Times New Roman"/>
        </w:rPr>
        <w:t xml:space="preserve">  2021-2027, a </w:t>
      </w:r>
      <w:proofErr w:type="spellStart"/>
      <w:r w:rsidRPr="005368A1">
        <w:rPr>
          <w:rFonts w:ascii="Times New Roman" w:hAnsi="Times New Roman" w:cs="Times New Roman"/>
        </w:rPr>
        <w:t>także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celach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archiwizacyjnych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117D83CB" w14:textId="77777777" w:rsidR="002A7077" w:rsidRPr="005368A1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Podstawą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przetwarzania</w:t>
      </w:r>
      <w:proofErr w:type="spellEnd"/>
      <w:r w:rsidRPr="005368A1">
        <w:rPr>
          <w:rFonts w:ascii="Times New Roman" w:hAnsi="Times New Roman" w:cs="Times New Roman"/>
        </w:rPr>
        <w:t xml:space="preserve"> Pani/Pana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jest:</w:t>
      </w:r>
    </w:p>
    <w:p w14:paraId="1735AAFC" w14:textId="77777777" w:rsidR="002A7077" w:rsidRDefault="002A7077" w:rsidP="002A7077">
      <w:pPr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art. 6 </w:t>
      </w:r>
      <w:proofErr w:type="spellStart"/>
      <w:r w:rsidRPr="005368A1">
        <w:rPr>
          <w:rFonts w:ascii="Times New Roman" w:hAnsi="Times New Roman" w:cs="Times New Roman"/>
        </w:rPr>
        <w:t>ust</w:t>
      </w:r>
      <w:proofErr w:type="spellEnd"/>
      <w:r w:rsidRPr="005368A1">
        <w:rPr>
          <w:rFonts w:ascii="Times New Roman" w:hAnsi="Times New Roman" w:cs="Times New Roman"/>
        </w:rPr>
        <w:t xml:space="preserve">. 1 lit. c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e RODO w </w:t>
      </w:r>
      <w:proofErr w:type="spellStart"/>
      <w:r w:rsidRPr="005368A1">
        <w:rPr>
          <w:rFonts w:ascii="Times New Roman" w:hAnsi="Times New Roman" w:cs="Times New Roman"/>
        </w:rPr>
        <w:t>związku</w:t>
      </w:r>
      <w:proofErr w:type="spellEnd"/>
      <w:r w:rsidRPr="005368A1">
        <w:rPr>
          <w:rFonts w:ascii="Times New Roman" w:hAnsi="Times New Roman" w:cs="Times New Roman"/>
        </w:rPr>
        <w:t xml:space="preserve"> z:</w:t>
      </w:r>
    </w:p>
    <w:p w14:paraId="00ED4DC8" w14:textId="77777777" w:rsidR="002A7077" w:rsidRDefault="002A7077" w:rsidP="002A7077">
      <w:pPr>
        <w:pStyle w:val="Akapitzlist"/>
        <w:numPr>
          <w:ilvl w:val="0"/>
          <w:numId w:val="14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lastRenderedPageBreak/>
        <w:t>Rozporządzeniem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Parlamentu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Rady (UE) 2021/1060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24 </w:t>
      </w:r>
      <w:proofErr w:type="spellStart"/>
      <w:r w:rsidRPr="005368A1"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68A1">
        <w:rPr>
          <w:rFonts w:ascii="Times New Roman" w:hAnsi="Times New Roman" w:cs="Times New Roman"/>
        </w:rPr>
        <w:t xml:space="preserve">2021 r. </w:t>
      </w:r>
      <w:proofErr w:type="spellStart"/>
      <w:r w:rsidRPr="005368A1">
        <w:rPr>
          <w:rFonts w:ascii="Times New Roman" w:hAnsi="Times New Roman" w:cs="Times New Roman"/>
        </w:rPr>
        <w:t>ustanawiającym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wspólne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przepisy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dotyczące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Rozwoju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Regionalnego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Społecznego</w:t>
      </w:r>
      <w:proofErr w:type="spellEnd"/>
      <w:r w:rsidRPr="005368A1">
        <w:rPr>
          <w:rFonts w:ascii="Times New Roman" w:hAnsi="Times New Roman" w:cs="Times New Roman"/>
        </w:rPr>
        <w:t xml:space="preserve"> Plus,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Spójności</w:t>
      </w:r>
      <w:proofErr w:type="spellEnd"/>
      <w:r w:rsidRPr="005368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rzecz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Sprawiedliwej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Transformacji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Morskiego</w:t>
      </w:r>
      <w:proofErr w:type="spellEnd"/>
      <w:r w:rsidRPr="005368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Rybackiego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Akwakultury</w:t>
      </w:r>
      <w:proofErr w:type="spellEnd"/>
      <w:r w:rsidRPr="005368A1">
        <w:rPr>
          <w:rFonts w:ascii="Times New Roman" w:hAnsi="Times New Roman" w:cs="Times New Roman"/>
        </w:rPr>
        <w:t xml:space="preserve">, a </w:t>
      </w:r>
      <w:proofErr w:type="spellStart"/>
      <w:r w:rsidRPr="005368A1">
        <w:rPr>
          <w:rFonts w:ascii="Times New Roman" w:hAnsi="Times New Roman" w:cs="Times New Roman"/>
        </w:rPr>
        <w:t>także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przepisy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finansowe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potrzeby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potrzeby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Azylu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Migracji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Integracji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Funduszu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Bezpieczeństwa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Wewnętrznego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Instrumentu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Wsparcia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Finansowego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rzecz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Zarządzania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Granicami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Polityki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Wizowej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2ACDA908" w14:textId="77777777" w:rsidR="002A7077" w:rsidRDefault="002A7077" w:rsidP="002A7077">
      <w:pPr>
        <w:pStyle w:val="Akapitzlist"/>
        <w:numPr>
          <w:ilvl w:val="0"/>
          <w:numId w:val="14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Rozporządzenie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Parlamentu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Rady (UE) nr 2021/1056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24 </w:t>
      </w:r>
      <w:proofErr w:type="spellStart"/>
      <w:r w:rsidRPr="005368A1"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68A1">
        <w:rPr>
          <w:rFonts w:ascii="Times New Roman" w:hAnsi="Times New Roman" w:cs="Times New Roman"/>
        </w:rPr>
        <w:t xml:space="preserve">2021 r. </w:t>
      </w:r>
      <w:proofErr w:type="spellStart"/>
      <w:r w:rsidRPr="005368A1">
        <w:rPr>
          <w:rFonts w:ascii="Times New Roman" w:hAnsi="Times New Roman" w:cs="Times New Roman"/>
        </w:rPr>
        <w:t>ustanawiające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Fundusz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rzecz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Sprawiedliwej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Transformacji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2EDA544D" w14:textId="77777777" w:rsidR="002A7077" w:rsidRDefault="002A7077" w:rsidP="002A7077">
      <w:pPr>
        <w:pStyle w:val="Akapitzlist"/>
        <w:numPr>
          <w:ilvl w:val="0"/>
          <w:numId w:val="14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ustawą</w:t>
      </w:r>
      <w:proofErr w:type="spellEnd"/>
      <w:r w:rsidRPr="005368A1">
        <w:rPr>
          <w:rFonts w:ascii="Times New Roman" w:hAnsi="Times New Roman" w:cs="Times New Roman"/>
        </w:rPr>
        <w:t xml:space="preserve">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11 </w:t>
      </w:r>
      <w:proofErr w:type="spellStart"/>
      <w:r w:rsidRPr="005368A1">
        <w:rPr>
          <w:rFonts w:ascii="Times New Roman" w:hAnsi="Times New Roman" w:cs="Times New Roman"/>
        </w:rPr>
        <w:t>września</w:t>
      </w:r>
      <w:proofErr w:type="spellEnd"/>
      <w:r w:rsidRPr="005368A1">
        <w:rPr>
          <w:rFonts w:ascii="Times New Roman" w:hAnsi="Times New Roman" w:cs="Times New Roman"/>
        </w:rPr>
        <w:t xml:space="preserve"> 2019 r. </w:t>
      </w:r>
      <w:proofErr w:type="spellStart"/>
      <w:r w:rsidRPr="005368A1">
        <w:rPr>
          <w:rFonts w:ascii="Times New Roman" w:hAnsi="Times New Roman" w:cs="Times New Roman"/>
        </w:rPr>
        <w:t>Prawo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zamówień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publicznych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08E0DC64" w14:textId="77777777" w:rsidR="002A7077" w:rsidRDefault="002A7077" w:rsidP="002A7077">
      <w:pPr>
        <w:pStyle w:val="Akapitzlist"/>
        <w:numPr>
          <w:ilvl w:val="0"/>
          <w:numId w:val="14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ustawą</w:t>
      </w:r>
      <w:proofErr w:type="spellEnd"/>
      <w:r w:rsidRPr="005368A1">
        <w:rPr>
          <w:rFonts w:ascii="Times New Roman" w:hAnsi="Times New Roman" w:cs="Times New Roman"/>
        </w:rPr>
        <w:t xml:space="preserve">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28 </w:t>
      </w:r>
      <w:proofErr w:type="spellStart"/>
      <w:r w:rsidRPr="005368A1">
        <w:rPr>
          <w:rFonts w:ascii="Times New Roman" w:hAnsi="Times New Roman" w:cs="Times New Roman"/>
        </w:rPr>
        <w:t>kwietnia</w:t>
      </w:r>
      <w:proofErr w:type="spellEnd"/>
      <w:r w:rsidRPr="005368A1">
        <w:rPr>
          <w:rFonts w:ascii="Times New Roman" w:hAnsi="Times New Roman" w:cs="Times New Roman"/>
        </w:rPr>
        <w:t xml:space="preserve"> 2022 r. o </w:t>
      </w:r>
      <w:proofErr w:type="spellStart"/>
      <w:r w:rsidRPr="005368A1">
        <w:rPr>
          <w:rFonts w:ascii="Times New Roman" w:hAnsi="Times New Roman" w:cs="Times New Roman"/>
        </w:rPr>
        <w:t>zasadach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realizacji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zadań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finansowanych</w:t>
      </w:r>
      <w:proofErr w:type="spellEnd"/>
      <w:r w:rsidRPr="005368A1">
        <w:rPr>
          <w:rFonts w:ascii="Times New Roman" w:hAnsi="Times New Roman" w:cs="Times New Roman"/>
        </w:rPr>
        <w:t xml:space="preserve"> ze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środków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perspektywie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finansowej</w:t>
      </w:r>
      <w:proofErr w:type="spellEnd"/>
      <w:r w:rsidRPr="005368A1">
        <w:rPr>
          <w:rFonts w:ascii="Times New Roman" w:hAnsi="Times New Roman" w:cs="Times New Roman"/>
        </w:rPr>
        <w:t xml:space="preserve"> 2021-2027;</w:t>
      </w:r>
    </w:p>
    <w:p w14:paraId="35738BF5" w14:textId="77777777" w:rsidR="002A7077" w:rsidRPr="005368A1" w:rsidRDefault="002A7077" w:rsidP="002A7077">
      <w:pPr>
        <w:pStyle w:val="Akapitzlist"/>
        <w:numPr>
          <w:ilvl w:val="0"/>
          <w:numId w:val="14"/>
        </w:numPr>
        <w:spacing w:after="160" w:line="278" w:lineRule="auto"/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ustawą</w:t>
      </w:r>
      <w:proofErr w:type="spellEnd"/>
      <w:r w:rsidRPr="005368A1">
        <w:rPr>
          <w:rFonts w:ascii="Times New Roman" w:hAnsi="Times New Roman" w:cs="Times New Roman"/>
        </w:rPr>
        <w:t xml:space="preserve"> z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14 </w:t>
      </w:r>
      <w:proofErr w:type="spellStart"/>
      <w:r w:rsidRPr="005368A1">
        <w:rPr>
          <w:rFonts w:ascii="Times New Roman" w:hAnsi="Times New Roman" w:cs="Times New Roman"/>
        </w:rPr>
        <w:t>lipca</w:t>
      </w:r>
      <w:proofErr w:type="spellEnd"/>
      <w:r w:rsidRPr="005368A1">
        <w:rPr>
          <w:rFonts w:ascii="Times New Roman" w:hAnsi="Times New Roman" w:cs="Times New Roman"/>
        </w:rPr>
        <w:t xml:space="preserve"> 1983 r. o </w:t>
      </w:r>
      <w:proofErr w:type="spellStart"/>
      <w:r w:rsidRPr="005368A1">
        <w:rPr>
          <w:rFonts w:ascii="Times New Roman" w:hAnsi="Times New Roman" w:cs="Times New Roman"/>
        </w:rPr>
        <w:t>narodowym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zasobie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archiwalnym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archiwach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2CCD0ADD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Przetwarzane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dane</w:t>
      </w:r>
      <w:proofErr w:type="spellEnd"/>
      <w:r w:rsidRPr="005368A1">
        <w:rPr>
          <w:rFonts w:ascii="Times New Roman" w:hAnsi="Times New Roman" w:cs="Times New Roman"/>
        </w:rPr>
        <w:t xml:space="preserve"> to:</w:t>
      </w:r>
    </w:p>
    <w:p w14:paraId="51267BC7" w14:textId="77777777" w:rsidR="002A7077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Imię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nazwisko</w:t>
      </w:r>
      <w:proofErr w:type="spellEnd"/>
      <w:r w:rsidRPr="005368A1">
        <w:rPr>
          <w:rFonts w:ascii="Times New Roman" w:hAnsi="Times New Roman" w:cs="Times New Roman"/>
        </w:rPr>
        <w:t>/</w:t>
      </w:r>
      <w:proofErr w:type="spellStart"/>
      <w:r w:rsidRPr="005368A1">
        <w:rPr>
          <w:rFonts w:ascii="Times New Roman" w:hAnsi="Times New Roman" w:cs="Times New Roman"/>
        </w:rPr>
        <w:t>nazwa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instytucji</w:t>
      </w:r>
      <w:proofErr w:type="spellEnd"/>
      <w:r w:rsidRPr="005368A1">
        <w:rPr>
          <w:rFonts w:ascii="Times New Roman" w:hAnsi="Times New Roman" w:cs="Times New Roman"/>
        </w:rPr>
        <w:t xml:space="preserve">, NIP, REGON, data </w:t>
      </w:r>
      <w:proofErr w:type="spellStart"/>
      <w:r w:rsidRPr="005368A1">
        <w:rPr>
          <w:rFonts w:ascii="Times New Roman" w:hAnsi="Times New Roman" w:cs="Times New Roman"/>
        </w:rPr>
        <w:t>zawarcia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umowy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kwota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którą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zawarto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umowę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4C6763AC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Źródłem</w:t>
      </w:r>
      <w:proofErr w:type="spellEnd"/>
      <w:r w:rsidRPr="005368A1">
        <w:rPr>
          <w:rFonts w:ascii="Times New Roman" w:hAnsi="Times New Roman" w:cs="Times New Roman"/>
        </w:rPr>
        <w:t xml:space="preserve"> Pani/Pana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jest: </w:t>
      </w:r>
      <w:proofErr w:type="spellStart"/>
      <w:r w:rsidRPr="005368A1">
        <w:rPr>
          <w:rFonts w:ascii="Times New Roman" w:hAnsi="Times New Roman" w:cs="Times New Roman"/>
        </w:rPr>
        <w:t>Beneficjent</w:t>
      </w:r>
      <w:proofErr w:type="spellEnd"/>
    </w:p>
    <w:p w14:paraId="3567AA48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Odbiorcami</w:t>
      </w:r>
      <w:proofErr w:type="spellEnd"/>
      <w:r w:rsidRPr="005368A1">
        <w:rPr>
          <w:rFonts w:ascii="Times New Roman" w:hAnsi="Times New Roman" w:cs="Times New Roman"/>
        </w:rPr>
        <w:t>/</w:t>
      </w:r>
      <w:proofErr w:type="spellStart"/>
      <w:r w:rsidRPr="005368A1">
        <w:rPr>
          <w:rFonts w:ascii="Times New Roman" w:hAnsi="Times New Roman" w:cs="Times New Roman"/>
        </w:rPr>
        <w:t>kategoriami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odbiorców</w:t>
      </w:r>
      <w:proofErr w:type="spellEnd"/>
      <w:r w:rsidRPr="005368A1">
        <w:rPr>
          <w:rFonts w:ascii="Times New Roman" w:hAnsi="Times New Roman" w:cs="Times New Roman"/>
        </w:rPr>
        <w:t xml:space="preserve"> Pani/Pana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będą</w:t>
      </w:r>
      <w:proofErr w:type="spellEnd"/>
      <w:r w:rsidRPr="005368A1">
        <w:rPr>
          <w:rFonts w:ascii="Times New Roman" w:hAnsi="Times New Roman" w:cs="Times New Roman"/>
        </w:rPr>
        <w:t>:</w:t>
      </w:r>
    </w:p>
    <w:p w14:paraId="64FC5C1A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Minister </w:t>
      </w:r>
      <w:proofErr w:type="spellStart"/>
      <w:r w:rsidRPr="005368A1">
        <w:rPr>
          <w:rFonts w:ascii="Times New Roman" w:hAnsi="Times New Roman" w:cs="Times New Roman"/>
        </w:rPr>
        <w:t>właściwy</w:t>
      </w:r>
      <w:proofErr w:type="spellEnd"/>
      <w:r w:rsidRPr="005368A1">
        <w:rPr>
          <w:rFonts w:ascii="Times New Roman" w:hAnsi="Times New Roman" w:cs="Times New Roman"/>
        </w:rPr>
        <w:t xml:space="preserve"> ds. </w:t>
      </w:r>
      <w:proofErr w:type="spellStart"/>
      <w:r w:rsidRPr="005368A1">
        <w:rPr>
          <w:rFonts w:ascii="Times New Roman" w:hAnsi="Times New Roman" w:cs="Times New Roman"/>
        </w:rPr>
        <w:t>rozwoju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regionalnego</w:t>
      </w:r>
      <w:proofErr w:type="spellEnd"/>
    </w:p>
    <w:p w14:paraId="40664A61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podmioty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które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zlecenie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Beneficjenta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uczestniczą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realizacji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projektu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2F404B86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użytkownicy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stron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internetowych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dotyczących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zamówień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publicznych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509E16D1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Dane </w:t>
      </w:r>
      <w:proofErr w:type="spellStart"/>
      <w:r w:rsidRPr="005368A1">
        <w:rPr>
          <w:rFonts w:ascii="Times New Roman" w:hAnsi="Times New Roman" w:cs="Times New Roman"/>
        </w:rPr>
        <w:t>będą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przechowywane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okres</w:t>
      </w:r>
      <w:proofErr w:type="spellEnd"/>
      <w:r w:rsidRPr="005368A1">
        <w:rPr>
          <w:rFonts w:ascii="Times New Roman" w:hAnsi="Times New Roman" w:cs="Times New Roman"/>
        </w:rPr>
        <w:t>:</w:t>
      </w:r>
    </w:p>
    <w:p w14:paraId="5BDE202C" w14:textId="77777777" w:rsidR="002A7077" w:rsidRPr="005368A1" w:rsidRDefault="002A7077" w:rsidP="002A7077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5368A1">
        <w:rPr>
          <w:rFonts w:ascii="Times New Roman" w:hAnsi="Times New Roman" w:cs="Times New Roman"/>
        </w:rPr>
        <w:t xml:space="preserve">5 </w:t>
      </w:r>
      <w:proofErr w:type="spellStart"/>
      <w:r w:rsidRPr="005368A1">
        <w:rPr>
          <w:rFonts w:ascii="Times New Roman" w:hAnsi="Times New Roman" w:cs="Times New Roman"/>
        </w:rPr>
        <w:t>lat</w:t>
      </w:r>
      <w:proofErr w:type="spellEnd"/>
      <w:r w:rsidRPr="005368A1">
        <w:rPr>
          <w:rFonts w:ascii="Times New Roman" w:hAnsi="Times New Roman" w:cs="Times New Roman"/>
        </w:rPr>
        <w:t xml:space="preserve"> od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31 </w:t>
      </w:r>
      <w:proofErr w:type="spellStart"/>
      <w:r w:rsidRPr="005368A1">
        <w:rPr>
          <w:rFonts w:ascii="Times New Roman" w:hAnsi="Times New Roman" w:cs="Times New Roman"/>
        </w:rPr>
        <w:t>grudnia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roku</w:t>
      </w:r>
      <w:proofErr w:type="spellEnd"/>
      <w:r w:rsidRPr="005368A1">
        <w:rPr>
          <w:rFonts w:ascii="Times New Roman" w:hAnsi="Times New Roman" w:cs="Times New Roman"/>
        </w:rPr>
        <w:t xml:space="preserve">, w </w:t>
      </w:r>
      <w:proofErr w:type="spellStart"/>
      <w:r w:rsidRPr="005368A1">
        <w:rPr>
          <w:rFonts w:ascii="Times New Roman" w:hAnsi="Times New Roman" w:cs="Times New Roman"/>
        </w:rPr>
        <w:t>którym</w:t>
      </w:r>
      <w:proofErr w:type="spellEnd"/>
      <w:r w:rsidRPr="005368A1">
        <w:rPr>
          <w:rFonts w:ascii="Times New Roman" w:hAnsi="Times New Roman" w:cs="Times New Roman"/>
        </w:rPr>
        <w:t xml:space="preserve"> IZ FE</w:t>
      </w:r>
      <w:r>
        <w:rPr>
          <w:rFonts w:ascii="Times New Roman" w:hAnsi="Times New Roman" w:cs="Times New Roman"/>
        </w:rPr>
        <w:t>SL</w:t>
      </w:r>
      <w:r w:rsidRPr="005368A1">
        <w:rPr>
          <w:rFonts w:ascii="Times New Roman" w:hAnsi="Times New Roman" w:cs="Times New Roman"/>
        </w:rPr>
        <w:t xml:space="preserve">2027 </w:t>
      </w:r>
      <w:proofErr w:type="spellStart"/>
      <w:r w:rsidRPr="005368A1">
        <w:rPr>
          <w:rFonts w:ascii="Times New Roman" w:hAnsi="Times New Roman" w:cs="Times New Roman"/>
        </w:rPr>
        <w:t>dokonała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ostatniej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płatności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Beneficjenta</w:t>
      </w:r>
      <w:proofErr w:type="spellEnd"/>
      <w:r w:rsidRPr="005368A1">
        <w:rPr>
          <w:rFonts w:ascii="Times New Roman" w:hAnsi="Times New Roman" w:cs="Times New Roman"/>
        </w:rPr>
        <w:t xml:space="preserve">. </w:t>
      </w:r>
      <w:proofErr w:type="spellStart"/>
      <w:r w:rsidRPr="005368A1">
        <w:rPr>
          <w:rFonts w:ascii="Times New Roman" w:hAnsi="Times New Roman" w:cs="Times New Roman"/>
        </w:rPr>
        <w:t>Okres</w:t>
      </w:r>
      <w:proofErr w:type="spellEnd"/>
      <w:r w:rsidRPr="005368A1">
        <w:rPr>
          <w:rFonts w:ascii="Times New Roman" w:hAnsi="Times New Roman" w:cs="Times New Roman"/>
        </w:rPr>
        <w:t xml:space="preserve">, o </w:t>
      </w:r>
      <w:proofErr w:type="spellStart"/>
      <w:r w:rsidRPr="005368A1">
        <w:rPr>
          <w:rFonts w:ascii="Times New Roman" w:hAnsi="Times New Roman" w:cs="Times New Roman"/>
        </w:rPr>
        <w:t>którym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mowa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zdaniu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pierwszym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zostaje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wstrzymany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wszczęcia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postępowania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prawnego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albo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wniosek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Komisji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Europejskiej</w:t>
      </w:r>
      <w:proofErr w:type="spellEnd"/>
      <w:r w:rsidRPr="005368A1">
        <w:rPr>
          <w:rFonts w:ascii="Times New Roman" w:hAnsi="Times New Roman" w:cs="Times New Roman"/>
        </w:rPr>
        <w:t xml:space="preserve">. </w:t>
      </w:r>
      <w:proofErr w:type="spellStart"/>
      <w:r w:rsidRPr="005368A1">
        <w:rPr>
          <w:rFonts w:ascii="Times New Roman" w:hAnsi="Times New Roman" w:cs="Times New Roman"/>
        </w:rPr>
        <w:t>Dokumenty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pomocy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publicznej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udzielanej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przedsiębiorcom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Beneficjent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zobowiązuje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się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przechowywać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przez</w:t>
      </w:r>
      <w:proofErr w:type="spellEnd"/>
      <w:r w:rsidRPr="005368A1">
        <w:rPr>
          <w:rFonts w:ascii="Times New Roman" w:hAnsi="Times New Roman" w:cs="Times New Roman"/>
        </w:rPr>
        <w:t xml:space="preserve"> 10 </w:t>
      </w:r>
      <w:proofErr w:type="spellStart"/>
      <w:r w:rsidRPr="005368A1">
        <w:rPr>
          <w:rFonts w:ascii="Times New Roman" w:hAnsi="Times New Roman" w:cs="Times New Roman"/>
        </w:rPr>
        <w:t>lat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licząc</w:t>
      </w:r>
      <w:proofErr w:type="spellEnd"/>
      <w:r w:rsidRPr="005368A1">
        <w:rPr>
          <w:rFonts w:ascii="Times New Roman" w:hAnsi="Times New Roman" w:cs="Times New Roman"/>
        </w:rPr>
        <w:t xml:space="preserve"> od </w:t>
      </w:r>
      <w:proofErr w:type="spellStart"/>
      <w:r w:rsidRPr="005368A1">
        <w:rPr>
          <w:rFonts w:ascii="Times New Roman" w:hAnsi="Times New Roman" w:cs="Times New Roman"/>
        </w:rPr>
        <w:t>dnia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jej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przyznania</w:t>
      </w:r>
      <w:proofErr w:type="spellEnd"/>
      <w:r w:rsidRPr="005368A1">
        <w:rPr>
          <w:rFonts w:ascii="Times New Roman" w:hAnsi="Times New Roman" w:cs="Times New Roman"/>
        </w:rPr>
        <w:t xml:space="preserve">, o </w:t>
      </w:r>
      <w:proofErr w:type="spellStart"/>
      <w:r w:rsidRPr="005368A1">
        <w:rPr>
          <w:rFonts w:ascii="Times New Roman" w:hAnsi="Times New Roman" w:cs="Times New Roman"/>
        </w:rPr>
        <w:t>ile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projekt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dotyczy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pomocy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publicznej</w:t>
      </w:r>
      <w:proofErr w:type="spellEnd"/>
      <w:r w:rsidRPr="005368A1">
        <w:rPr>
          <w:rFonts w:ascii="Times New Roman" w:hAnsi="Times New Roman" w:cs="Times New Roman"/>
        </w:rPr>
        <w:t>.</w:t>
      </w:r>
    </w:p>
    <w:p w14:paraId="7385266D" w14:textId="77777777" w:rsidR="002A7077" w:rsidRDefault="002A7077" w:rsidP="002A7077">
      <w:pPr>
        <w:pStyle w:val="Akapitzlist"/>
        <w:numPr>
          <w:ilvl w:val="0"/>
          <w:numId w:val="13"/>
        </w:numPr>
        <w:spacing w:after="160" w:line="278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Posiada</w:t>
      </w:r>
      <w:proofErr w:type="spellEnd"/>
      <w:r w:rsidRPr="005368A1">
        <w:rPr>
          <w:rFonts w:ascii="Times New Roman" w:hAnsi="Times New Roman" w:cs="Times New Roman"/>
        </w:rPr>
        <w:t xml:space="preserve"> Pani/Pan </w:t>
      </w:r>
      <w:proofErr w:type="spellStart"/>
      <w:r w:rsidRPr="005368A1">
        <w:rPr>
          <w:rFonts w:ascii="Times New Roman" w:hAnsi="Times New Roman" w:cs="Times New Roman"/>
        </w:rPr>
        <w:t>prawo</w:t>
      </w:r>
      <w:proofErr w:type="spellEnd"/>
      <w:r w:rsidRPr="005368A1">
        <w:rPr>
          <w:rFonts w:ascii="Times New Roman" w:hAnsi="Times New Roman" w:cs="Times New Roman"/>
        </w:rPr>
        <w:t xml:space="preserve"> do:</w:t>
      </w:r>
    </w:p>
    <w:p w14:paraId="562019C2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141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dostępu</w:t>
      </w:r>
      <w:proofErr w:type="spellEnd"/>
      <w:r w:rsidRPr="005368A1">
        <w:rPr>
          <w:rFonts w:ascii="Times New Roman" w:hAnsi="Times New Roman" w:cs="Times New Roman"/>
        </w:rPr>
        <w:t xml:space="preserve"> do </w:t>
      </w:r>
      <w:proofErr w:type="spellStart"/>
      <w:r w:rsidRPr="005368A1">
        <w:rPr>
          <w:rFonts w:ascii="Times New Roman" w:hAnsi="Times New Roman" w:cs="Times New Roman"/>
        </w:rPr>
        <w:t>swoich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oraz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otrzymania</w:t>
      </w:r>
      <w:proofErr w:type="spellEnd"/>
      <w:r w:rsidRPr="005368A1">
        <w:rPr>
          <w:rFonts w:ascii="Times New Roman" w:hAnsi="Times New Roman" w:cs="Times New Roman"/>
        </w:rPr>
        <w:t xml:space="preserve"> ich </w:t>
      </w:r>
      <w:proofErr w:type="spellStart"/>
      <w:r w:rsidRPr="005368A1">
        <w:rPr>
          <w:rFonts w:ascii="Times New Roman" w:hAnsi="Times New Roman" w:cs="Times New Roman"/>
        </w:rPr>
        <w:t>kopii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2889128D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141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sprostowania</w:t>
      </w:r>
      <w:proofErr w:type="spellEnd"/>
      <w:r w:rsidRPr="005368A1">
        <w:rPr>
          <w:rFonts w:ascii="Times New Roman" w:hAnsi="Times New Roman" w:cs="Times New Roman"/>
        </w:rPr>
        <w:t xml:space="preserve"> (</w:t>
      </w:r>
      <w:proofErr w:type="spellStart"/>
      <w:r w:rsidRPr="005368A1">
        <w:rPr>
          <w:rFonts w:ascii="Times New Roman" w:hAnsi="Times New Roman" w:cs="Times New Roman"/>
        </w:rPr>
        <w:t>poprawiania</w:t>
      </w:r>
      <w:proofErr w:type="spellEnd"/>
      <w:r w:rsidRPr="005368A1">
        <w:rPr>
          <w:rFonts w:ascii="Times New Roman" w:hAnsi="Times New Roman" w:cs="Times New Roman"/>
        </w:rPr>
        <w:t xml:space="preserve">) </w:t>
      </w:r>
      <w:proofErr w:type="spellStart"/>
      <w:r w:rsidRPr="005368A1">
        <w:rPr>
          <w:rFonts w:ascii="Times New Roman" w:hAnsi="Times New Roman" w:cs="Times New Roman"/>
        </w:rPr>
        <w:t>swoich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, </w:t>
      </w:r>
      <w:proofErr w:type="spellStart"/>
      <w:r w:rsidRPr="005368A1">
        <w:rPr>
          <w:rFonts w:ascii="Times New Roman" w:hAnsi="Times New Roman" w:cs="Times New Roman"/>
        </w:rPr>
        <w:t>jeśli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są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błędne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lub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nieaktualne</w:t>
      </w:r>
      <w:proofErr w:type="spellEnd"/>
      <w:r w:rsidRPr="005368A1">
        <w:rPr>
          <w:rFonts w:ascii="Times New Roman" w:hAnsi="Times New Roman" w:cs="Times New Roman"/>
        </w:rPr>
        <w:t>;</w:t>
      </w:r>
    </w:p>
    <w:p w14:paraId="2D99745B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141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usunięcia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lub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ograniczenia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przypadku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przesłanek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określonych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 art</w:t>
      </w:r>
      <w:proofErr w:type="spellEnd"/>
      <w:r w:rsidRPr="005368A1">
        <w:rPr>
          <w:rFonts w:ascii="Times New Roman" w:hAnsi="Times New Roman" w:cs="Times New Roman"/>
        </w:rPr>
        <w:t xml:space="preserve">. 17 </w:t>
      </w:r>
      <w:proofErr w:type="spellStart"/>
      <w:r w:rsidRPr="005368A1">
        <w:rPr>
          <w:rFonts w:ascii="Times New Roman" w:hAnsi="Times New Roman" w:cs="Times New Roman"/>
        </w:rPr>
        <w:t>i</w:t>
      </w:r>
      <w:proofErr w:type="spellEnd"/>
      <w:r w:rsidRPr="005368A1">
        <w:rPr>
          <w:rFonts w:ascii="Times New Roman" w:hAnsi="Times New Roman" w:cs="Times New Roman"/>
        </w:rPr>
        <w:t xml:space="preserve"> 18 RODO;</w:t>
      </w:r>
    </w:p>
    <w:p w14:paraId="73118552" w14:textId="77777777" w:rsidR="002A7077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141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wniesienia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sprzeciwu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wobec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przetwarzania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danych</w:t>
      </w:r>
      <w:proofErr w:type="spellEnd"/>
      <w:r w:rsidRPr="005368A1">
        <w:rPr>
          <w:rFonts w:ascii="Times New Roman" w:hAnsi="Times New Roman" w:cs="Times New Roman"/>
        </w:rPr>
        <w:t xml:space="preserve"> w </w:t>
      </w:r>
      <w:proofErr w:type="spellStart"/>
      <w:r w:rsidRPr="005368A1">
        <w:rPr>
          <w:rFonts w:ascii="Times New Roman" w:hAnsi="Times New Roman" w:cs="Times New Roman"/>
        </w:rPr>
        <w:t>przypadku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wystąpienia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przesłanek</w:t>
      </w:r>
      <w:proofErr w:type="spellEnd"/>
      <w:r w:rsidRPr="005368A1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których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mowa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w art</w:t>
      </w:r>
      <w:proofErr w:type="spellEnd"/>
      <w:r w:rsidRPr="005368A1">
        <w:rPr>
          <w:rFonts w:ascii="Times New Roman" w:hAnsi="Times New Roman" w:cs="Times New Roman"/>
        </w:rPr>
        <w:t>. 21 RODO;</w:t>
      </w:r>
    </w:p>
    <w:p w14:paraId="023498D3" w14:textId="77777777" w:rsidR="002A7077" w:rsidRPr="005368A1" w:rsidRDefault="002A7077" w:rsidP="002A7077">
      <w:pPr>
        <w:pStyle w:val="Akapitzlist"/>
        <w:numPr>
          <w:ilvl w:val="1"/>
          <w:numId w:val="13"/>
        </w:numPr>
        <w:spacing w:after="160" w:line="278" w:lineRule="auto"/>
        <w:ind w:left="567" w:hanging="141"/>
        <w:jc w:val="both"/>
        <w:rPr>
          <w:rFonts w:ascii="Times New Roman" w:hAnsi="Times New Roman" w:cs="Times New Roman"/>
        </w:rPr>
      </w:pPr>
      <w:proofErr w:type="spellStart"/>
      <w:r w:rsidRPr="005368A1">
        <w:rPr>
          <w:rFonts w:ascii="Times New Roman" w:hAnsi="Times New Roman" w:cs="Times New Roman"/>
        </w:rPr>
        <w:t>wniesienia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skargi</w:t>
      </w:r>
      <w:proofErr w:type="spellEnd"/>
      <w:r w:rsidRPr="005368A1">
        <w:rPr>
          <w:rFonts w:ascii="Times New Roman" w:hAnsi="Times New Roman" w:cs="Times New Roman"/>
        </w:rPr>
        <w:t xml:space="preserve"> do </w:t>
      </w:r>
      <w:proofErr w:type="spellStart"/>
      <w:r w:rsidRPr="005368A1">
        <w:rPr>
          <w:rFonts w:ascii="Times New Roman" w:hAnsi="Times New Roman" w:cs="Times New Roman"/>
        </w:rPr>
        <w:t>Prezesa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Urzędu</w:t>
      </w:r>
      <w:proofErr w:type="spellEnd"/>
      <w:r w:rsidRPr="005368A1">
        <w:rPr>
          <w:rFonts w:ascii="Times New Roman" w:hAnsi="Times New Roman" w:cs="Times New Roman"/>
        </w:rPr>
        <w:t xml:space="preserve"> Ochrony Danych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Adres: </w:t>
      </w:r>
      <w:proofErr w:type="spellStart"/>
      <w:r w:rsidRPr="005368A1">
        <w:rPr>
          <w:rFonts w:ascii="Times New Roman" w:hAnsi="Times New Roman" w:cs="Times New Roman"/>
        </w:rPr>
        <w:t>Urząd</w:t>
      </w:r>
      <w:proofErr w:type="spellEnd"/>
      <w:r w:rsidRPr="005368A1">
        <w:rPr>
          <w:rFonts w:ascii="Times New Roman" w:hAnsi="Times New Roman" w:cs="Times New Roman"/>
        </w:rPr>
        <w:t xml:space="preserve"> </w:t>
      </w:r>
      <w:proofErr w:type="spellStart"/>
      <w:r w:rsidRPr="005368A1"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68A1">
        <w:rPr>
          <w:rFonts w:ascii="Times New Roman" w:hAnsi="Times New Roman" w:cs="Times New Roman"/>
        </w:rPr>
        <w:t xml:space="preserve">Danych </w:t>
      </w:r>
      <w:proofErr w:type="spellStart"/>
      <w:r w:rsidRPr="005368A1">
        <w:rPr>
          <w:rFonts w:ascii="Times New Roman" w:hAnsi="Times New Roman" w:cs="Times New Roman"/>
        </w:rPr>
        <w:t>Osobowych</w:t>
      </w:r>
      <w:proofErr w:type="spellEnd"/>
      <w:r w:rsidRPr="005368A1">
        <w:rPr>
          <w:rFonts w:ascii="Times New Roman" w:hAnsi="Times New Roman" w:cs="Times New Roman"/>
        </w:rPr>
        <w:t xml:space="preserve"> ul. </w:t>
      </w:r>
      <w:proofErr w:type="spellStart"/>
      <w:r w:rsidRPr="005368A1">
        <w:rPr>
          <w:rFonts w:ascii="Times New Roman" w:hAnsi="Times New Roman" w:cs="Times New Roman"/>
        </w:rPr>
        <w:t>Stawki</w:t>
      </w:r>
      <w:proofErr w:type="spellEnd"/>
      <w:r w:rsidRPr="005368A1">
        <w:rPr>
          <w:rFonts w:ascii="Times New Roman" w:hAnsi="Times New Roman" w:cs="Times New Roman"/>
        </w:rPr>
        <w:t xml:space="preserve"> 2 00-193 Warszawa.</w:t>
      </w:r>
    </w:p>
    <w:p w14:paraId="5E8267DF" w14:textId="77777777" w:rsidR="008E14A0" w:rsidRDefault="008E14A0"/>
    <w:p w14:paraId="4BD7AF7A" w14:textId="77777777" w:rsidR="008E14A0" w:rsidRDefault="008E14A0"/>
    <w:p w14:paraId="2C73B084" w14:textId="77777777" w:rsidR="008E14A0" w:rsidRDefault="008E14A0"/>
    <w:p w14:paraId="6D477F95" w14:textId="77777777" w:rsidR="008E14A0" w:rsidRDefault="008E14A0"/>
    <w:sectPr w:rsidR="008E14A0" w:rsidSect="008E14A0">
      <w:headerReference w:type="default" r:id="rId12"/>
      <w:footerReference w:type="default" r:id="rId13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FA83" w14:textId="77777777" w:rsidR="00FA152D" w:rsidRDefault="00FA152D" w:rsidP="008E14A0">
      <w:pPr>
        <w:spacing w:after="0" w:line="240" w:lineRule="auto"/>
      </w:pPr>
      <w:r>
        <w:separator/>
      </w:r>
    </w:p>
  </w:endnote>
  <w:endnote w:type="continuationSeparator" w:id="0">
    <w:p w14:paraId="6DD63C2C" w14:textId="77777777" w:rsidR="00FA152D" w:rsidRDefault="00FA152D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66EB" w14:textId="77777777"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r w:rsidRPr="008E14A0">
      <w:rPr>
        <w:sz w:val="18"/>
        <w:szCs w:val="18"/>
      </w:rPr>
      <w:t xml:space="preserve">Projekt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r w:rsidRPr="008E14A0">
      <w:rPr>
        <w:sz w:val="18"/>
        <w:szCs w:val="18"/>
      </w:rPr>
      <w:t xml:space="preserve">ze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B700" w14:textId="77777777" w:rsidR="00FA152D" w:rsidRDefault="00FA152D" w:rsidP="008E14A0">
      <w:pPr>
        <w:spacing w:after="0" w:line="240" w:lineRule="auto"/>
      </w:pPr>
      <w:r>
        <w:separator/>
      </w:r>
    </w:p>
  </w:footnote>
  <w:footnote w:type="continuationSeparator" w:id="0">
    <w:p w14:paraId="22C1F76C" w14:textId="77777777" w:rsidR="00FA152D" w:rsidRDefault="00FA152D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8BB7" w14:textId="77777777"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584321DB" wp14:editId="2276B84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80D13"/>
    <w:multiLevelType w:val="hybridMultilevel"/>
    <w:tmpl w:val="9B34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627DD"/>
    <w:multiLevelType w:val="hybridMultilevel"/>
    <w:tmpl w:val="09C4F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435D"/>
    <w:multiLevelType w:val="hybridMultilevel"/>
    <w:tmpl w:val="2A86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E61A3"/>
    <w:multiLevelType w:val="hybridMultilevel"/>
    <w:tmpl w:val="7062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D2E"/>
    <w:multiLevelType w:val="hybridMultilevel"/>
    <w:tmpl w:val="423C4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6611">
    <w:abstractNumId w:val="8"/>
  </w:num>
  <w:num w:numId="2" w16cid:durableId="2101832411">
    <w:abstractNumId w:val="6"/>
  </w:num>
  <w:num w:numId="3" w16cid:durableId="2072582279">
    <w:abstractNumId w:val="5"/>
  </w:num>
  <w:num w:numId="4" w16cid:durableId="1900046228">
    <w:abstractNumId w:val="4"/>
  </w:num>
  <w:num w:numId="5" w16cid:durableId="78211938">
    <w:abstractNumId w:val="7"/>
  </w:num>
  <w:num w:numId="6" w16cid:durableId="1743797839">
    <w:abstractNumId w:val="3"/>
  </w:num>
  <w:num w:numId="7" w16cid:durableId="2900096">
    <w:abstractNumId w:val="2"/>
  </w:num>
  <w:num w:numId="8" w16cid:durableId="2094273853">
    <w:abstractNumId w:val="1"/>
  </w:num>
  <w:num w:numId="9" w16cid:durableId="1340349150">
    <w:abstractNumId w:val="0"/>
  </w:num>
  <w:num w:numId="10" w16cid:durableId="1768768260">
    <w:abstractNumId w:val="11"/>
  </w:num>
  <w:num w:numId="11" w16cid:durableId="1916237227">
    <w:abstractNumId w:val="12"/>
  </w:num>
  <w:num w:numId="12" w16cid:durableId="285158301">
    <w:abstractNumId w:val="13"/>
  </w:num>
  <w:num w:numId="13" w16cid:durableId="1625386337">
    <w:abstractNumId w:val="10"/>
  </w:num>
  <w:num w:numId="14" w16cid:durableId="234708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0"/>
    <w:rsid w:val="00034616"/>
    <w:rsid w:val="0006063C"/>
    <w:rsid w:val="000B4D30"/>
    <w:rsid w:val="0015074B"/>
    <w:rsid w:val="00272DF6"/>
    <w:rsid w:val="0029639D"/>
    <w:rsid w:val="002A5940"/>
    <w:rsid w:val="002A7077"/>
    <w:rsid w:val="00326F90"/>
    <w:rsid w:val="00345258"/>
    <w:rsid w:val="0060441D"/>
    <w:rsid w:val="007775D8"/>
    <w:rsid w:val="008E14A0"/>
    <w:rsid w:val="00A14A96"/>
    <w:rsid w:val="00AA1D8D"/>
    <w:rsid w:val="00B47730"/>
    <w:rsid w:val="00C53B00"/>
    <w:rsid w:val="00C87522"/>
    <w:rsid w:val="00CB0664"/>
    <w:rsid w:val="00E13E51"/>
    <w:rsid w:val="00FA15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BC3C7"/>
  <w14:defaultImageDpi w14:val="300"/>
  <w15:docId w15:val="{09D02675-D843-4709-ACC3-0C7E0E64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A7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zawodowcow@ekonomikracibor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slas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wator@nowato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onika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893059-1C4D-4085-A46B-7A979E45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3</TotalTime>
  <Pages>3</Pages>
  <Words>1128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dc:description>generated by python-docx</dc:description>
  <cp:lastModifiedBy>Jakub R</cp:lastModifiedBy>
  <cp:revision>2</cp:revision>
  <dcterms:created xsi:type="dcterms:W3CDTF">2026-01-26T11:47:00Z</dcterms:created>
  <dcterms:modified xsi:type="dcterms:W3CDTF">2026-01-26T11:47:00Z</dcterms:modified>
</cp:coreProperties>
</file>