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E7" w:rsidRDefault="003D41E7" w:rsidP="003D41E7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ZSE</w:t>
      </w:r>
      <w:r>
        <w:rPr>
          <w:rFonts w:ascii="Times New Roman" w:hAnsi="Times New Roman" w:cs="Times New Roman"/>
          <w:spacing w:val="32"/>
          <w:sz w:val="20"/>
          <w:szCs w:val="20"/>
        </w:rPr>
        <w:t>.022.4.UE.1.2026</w:t>
      </w:r>
    </w:p>
    <w:p w:rsidR="003D41E7" w:rsidRDefault="003D41E7" w:rsidP="003D41E7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OFERTY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:rsidR="003D41E7" w:rsidRDefault="003D41E7" w:rsidP="003D41E7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w postępowaniu o udzielenie zapytania ofertowego  prowadzonego w trybie </w:t>
      </w:r>
      <w:proofErr w:type="spellStart"/>
      <w:r>
        <w:rPr>
          <w:sz w:val="20"/>
          <w:szCs w:val="20"/>
        </w:rPr>
        <w:t>zapytania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ofertowego</w:t>
      </w:r>
      <w:proofErr w:type="spellEnd"/>
      <w:r>
        <w:rPr>
          <w:sz w:val="20"/>
          <w:szCs w:val="20"/>
        </w:rPr>
        <w:t xml:space="preserve">, do </w:t>
      </w:r>
      <w:proofErr w:type="spellStart"/>
      <w:r>
        <w:rPr>
          <w:sz w:val="20"/>
          <w:szCs w:val="20"/>
        </w:rPr>
        <w:t>którego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zastosowania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przepisy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ustawy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11 </w:t>
      </w:r>
      <w:proofErr w:type="spellStart"/>
      <w:r>
        <w:rPr>
          <w:sz w:val="20"/>
          <w:szCs w:val="20"/>
        </w:rPr>
        <w:t>września</w:t>
      </w:r>
      <w:proofErr w:type="spellEnd"/>
      <w:r>
        <w:rPr>
          <w:sz w:val="20"/>
          <w:szCs w:val="20"/>
        </w:rPr>
        <w:t xml:space="preserve"> 2019r. </w:t>
      </w:r>
      <w:proofErr w:type="spellStart"/>
      <w:r>
        <w:rPr>
          <w:sz w:val="20"/>
          <w:szCs w:val="20"/>
        </w:rPr>
        <w:t>Prawo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zamówień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publicznych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t.j.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2024r. </w:t>
      </w: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. 1320,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>.),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o nazwie:</w:t>
      </w:r>
    </w:p>
    <w:p w:rsidR="003D41E7" w:rsidRDefault="003D41E7" w:rsidP="003D41E7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,,Zakup tabliczek informacyjnych dla dwóch pracowni dydaktycznych, wykonanych zgodnie z zasadami dostępności dla osób niewidomych i słabowidzących”</w:t>
      </w:r>
    </w:p>
    <w:p w:rsidR="003D41E7" w:rsidRDefault="003D41E7" w:rsidP="003D41E7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Nazwa projektu: Akademia zawodowców 2.0 – Poprawa jakości kształcenia zawodowego w ZSE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br/>
        <w:t>w Raciborzu”, współfinansowanego ze środków Europejskiego Funduszu Społecznego Plus (EFS+) w ramach programu Fundusze Europejskie dla Śląskiego 2021–2027 Priorytet VI – Fundusze Europejskie dla edukacji Działanie FESL.06.03 – Kształcenie zawodowe.</w:t>
      </w:r>
    </w:p>
    <w:p w:rsidR="003D41E7" w:rsidRDefault="003D41E7" w:rsidP="003D41E7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NUMER ZAMÓWIENIA:            </w:t>
      </w:r>
      <w:r w:rsidR="0016230E">
        <w:rPr>
          <w:rFonts w:ascii="Times New Roman" w:hAnsi="Times New Roman" w:cs="Times New Roman"/>
          <w:b/>
          <w:sz w:val="20"/>
          <w:szCs w:val="20"/>
          <w:lang w:val="pl-PL"/>
        </w:rPr>
        <w:t>ZSE.022.4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.UE.1.2026</w:t>
      </w:r>
    </w:p>
    <w:p w:rsidR="003D41E7" w:rsidRDefault="003D41E7" w:rsidP="003D41E7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Wykonawca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składający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ofertę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Nazwa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 ………………………………………………………………………………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Siedziba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adres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 e-mail: ………………………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Zamawiający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3D41E7" w:rsidRDefault="003D41E7" w:rsidP="003D41E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Adres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Gimnazjalna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3, 47-400 </w:t>
      </w:r>
      <w:proofErr w:type="spellStart"/>
      <w:r>
        <w:rPr>
          <w:rFonts w:ascii="Times New Roman" w:hAnsi="Times New Roman" w:cs="Times New Roman"/>
          <w:sz w:val="20"/>
          <w:szCs w:val="20"/>
        </w:rPr>
        <w:t>Racibórz</w:t>
      </w:r>
      <w:proofErr w:type="spellEnd"/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 akademiazawodowcow@ekonomikraciborz.pl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Zobowiązania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3D41E7" w:rsidRDefault="003D41E7" w:rsidP="003D41E7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Odpowiadając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ogłoszone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zapytanie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16230E">
        <w:rPr>
          <w:rFonts w:ascii="Times New Roman" w:hAnsi="Times New Roman" w:cs="Times New Roman"/>
          <w:sz w:val="20"/>
          <w:szCs w:val="20"/>
          <w:lang w:val="pl-PL"/>
        </w:rPr>
        <w:t>: ZSE.022.4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pl-PL"/>
        </w:rPr>
        <w:t>.UE.1.2026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>: ,,</w:t>
      </w:r>
      <w:proofErr w:type="spellStart"/>
      <w:r>
        <w:rPr>
          <w:rFonts w:ascii="Times New Roman" w:hAnsi="Times New Roman" w:cs="Times New Roman"/>
          <w:sz w:val="20"/>
          <w:szCs w:val="20"/>
        </w:rPr>
        <w:t>Zakup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tabliczek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informacyjnych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dwóch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pracowni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dydaktycznych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wykonanych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zgodnie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</w:rPr>
        <w:t>zasadami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dostępności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osób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niewidomych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słabowidzących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składamy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następującą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brutto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……………………………….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……………………………………………………………... ),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>
        <w:rPr>
          <w:rFonts w:ascii="Times New Roman" w:hAnsi="Times New Roman" w:cs="Times New Roman"/>
          <w:sz w:val="20"/>
          <w:szCs w:val="20"/>
        </w:rPr>
        <w:t>tym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netto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 ………………...........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………………………………………………………………………….. ),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VAT:  …………………………….  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…………………………………………………………………………...).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Oświadczamy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że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zapoznaliśmy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</w:rPr>
        <w:t>warunkami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zamówienia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załącznikami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wnosimy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żadnych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uzyskaliśmy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niezbędne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przygotowania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oferty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uważamy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związanych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okres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>
        <w:rPr>
          <w:rFonts w:ascii="Times New Roman" w:hAnsi="Times New Roman" w:cs="Times New Roman"/>
          <w:sz w:val="20"/>
          <w:szCs w:val="20"/>
        </w:rPr>
        <w:t>dni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załączone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ogłoszenia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wymagania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stawiane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zostały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zaakceptowane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zobowiązujemy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wyboru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naszej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zawarcia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umowy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</w:rPr>
        <w:t>miejscu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wyznaczonym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Zamawiającego</w:t>
      </w:r>
      <w:proofErr w:type="spellEnd"/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3D41E7" w:rsidRDefault="003D41E7" w:rsidP="003D41E7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Data, </w:t>
      </w:r>
      <w:proofErr w:type="spellStart"/>
      <w:r>
        <w:rPr>
          <w:rFonts w:ascii="Times New Roman" w:hAnsi="Times New Roman" w:cs="Times New Roman"/>
          <w:sz w:val="12"/>
          <w:szCs w:val="12"/>
        </w:rPr>
        <w:t>imiona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i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nazwiska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osób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uprawnionych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1E7" w:rsidRDefault="003D41E7" w:rsidP="003D4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2"/>
          <w:szCs w:val="12"/>
        </w:rPr>
        <w:t xml:space="preserve">do </w:t>
      </w:r>
      <w:proofErr w:type="spellStart"/>
      <w:r>
        <w:rPr>
          <w:rFonts w:ascii="Times New Roman" w:hAnsi="Times New Roman" w:cs="Times New Roman"/>
          <w:sz w:val="12"/>
          <w:szCs w:val="12"/>
        </w:rPr>
        <w:t>reprezentowania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wykonawcy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………………………………………………..</w:t>
      </w:r>
    </w:p>
    <w:p w:rsidR="003D41E7" w:rsidRDefault="003D41E7" w:rsidP="003D41E7">
      <w:pPr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z w:val="12"/>
          <w:szCs w:val="12"/>
        </w:rPr>
        <w:t>(</w:t>
      </w:r>
      <w:proofErr w:type="spellStart"/>
      <w:r>
        <w:rPr>
          <w:sz w:val="12"/>
          <w:szCs w:val="12"/>
        </w:rPr>
        <w:t>należy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opatrzeć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elektronicznym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podpisem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kwalifikowanym</w:t>
      </w:r>
      <w:proofErr w:type="spellEnd"/>
    </w:p>
    <w:p w:rsidR="003D41E7" w:rsidRDefault="003D41E7" w:rsidP="003D41E7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 </w:t>
      </w:r>
      <w:proofErr w:type="spellStart"/>
      <w:r>
        <w:rPr>
          <w:sz w:val="12"/>
          <w:szCs w:val="12"/>
        </w:rPr>
        <w:t>lub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podpisem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własnoręcznym</w:t>
      </w:r>
      <w:proofErr w:type="spellEnd"/>
      <w:r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osoby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uprawnionej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lub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osób</w:t>
      </w:r>
      <w:proofErr w:type="spellEnd"/>
      <w:r>
        <w:rPr>
          <w:sz w:val="12"/>
          <w:szCs w:val="12"/>
        </w:rPr>
        <w:t xml:space="preserve"> </w:t>
      </w:r>
    </w:p>
    <w:p w:rsidR="003D41E7" w:rsidRDefault="003D41E7" w:rsidP="003D41E7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</w:t>
      </w:r>
      <w:proofErr w:type="spellStart"/>
      <w:r>
        <w:rPr>
          <w:sz w:val="12"/>
          <w:szCs w:val="12"/>
        </w:rPr>
        <w:t>uprawnionych</w:t>
      </w:r>
      <w:proofErr w:type="spellEnd"/>
      <w:r>
        <w:rPr>
          <w:sz w:val="12"/>
          <w:szCs w:val="12"/>
        </w:rPr>
        <w:t xml:space="preserve"> do </w:t>
      </w:r>
      <w:proofErr w:type="spellStart"/>
      <w:r>
        <w:rPr>
          <w:sz w:val="12"/>
          <w:szCs w:val="12"/>
        </w:rPr>
        <w:t>reprezentowania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Wykonawcy</w:t>
      </w:r>
      <w:proofErr w:type="spellEnd"/>
      <w:r>
        <w:rPr>
          <w:sz w:val="12"/>
          <w:szCs w:val="12"/>
        </w:rPr>
        <w:t>)</w:t>
      </w:r>
    </w:p>
    <w:p w:rsidR="00C87522" w:rsidRDefault="00C87522"/>
    <w:p w:rsidR="008E14A0" w:rsidRDefault="008E14A0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67" w:rsidRDefault="00DD1267" w:rsidP="008E14A0">
      <w:pPr>
        <w:spacing w:after="0" w:line="240" w:lineRule="auto"/>
      </w:pPr>
      <w:r>
        <w:separator/>
      </w:r>
    </w:p>
  </w:endnote>
  <w:endnote w:type="continuationSeparator" w:id="0">
    <w:p w:rsidR="00DD1267" w:rsidRDefault="00DD1267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67" w:rsidRDefault="00DD1267" w:rsidP="008E14A0">
      <w:pPr>
        <w:spacing w:after="0" w:line="240" w:lineRule="auto"/>
      </w:pPr>
      <w:r>
        <w:separator/>
      </w:r>
    </w:p>
  </w:footnote>
  <w:footnote w:type="continuationSeparator" w:id="0">
    <w:p w:rsidR="00DD1267" w:rsidRDefault="00DD1267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5074B"/>
    <w:rsid w:val="0016230E"/>
    <w:rsid w:val="001E5378"/>
    <w:rsid w:val="00202709"/>
    <w:rsid w:val="00272DF6"/>
    <w:rsid w:val="0029639D"/>
    <w:rsid w:val="00326F90"/>
    <w:rsid w:val="003D41E7"/>
    <w:rsid w:val="0052044A"/>
    <w:rsid w:val="008E14A0"/>
    <w:rsid w:val="00A14A96"/>
    <w:rsid w:val="00AA1D8D"/>
    <w:rsid w:val="00B47730"/>
    <w:rsid w:val="00C53B00"/>
    <w:rsid w:val="00C87522"/>
    <w:rsid w:val="00CB0664"/>
    <w:rsid w:val="00DD1267"/>
    <w:rsid w:val="00E13E51"/>
    <w:rsid w:val="00F35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5EEF72-0D6B-47E1-9E42-DF1CDB01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5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4</cp:revision>
  <dcterms:created xsi:type="dcterms:W3CDTF">2026-03-04T10:23:00Z</dcterms:created>
  <dcterms:modified xsi:type="dcterms:W3CDTF">2026-03-04T13:01:00Z</dcterms:modified>
</cp:coreProperties>
</file>