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58" w:rsidRDefault="00272DF6" w:rsidP="00A80458">
      <w:r>
        <w:br/>
      </w:r>
      <w:r w:rsidR="00A80458">
        <w:br/>
      </w:r>
    </w:p>
    <w:p w:rsidR="00A80458" w:rsidRDefault="00A80458" w:rsidP="00A80458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0"/>
          <w:szCs w:val="20"/>
        </w:rPr>
        <w:t>Załącznik</w:t>
      </w:r>
      <w:proofErr w:type="spellEnd"/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3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ZSE</w:t>
      </w:r>
      <w:r>
        <w:rPr>
          <w:rFonts w:ascii="Times New Roman" w:hAnsi="Times New Roman" w:cs="Times New Roman"/>
          <w:spacing w:val="32"/>
          <w:sz w:val="20"/>
          <w:szCs w:val="20"/>
        </w:rPr>
        <w:t>.022.4</w:t>
      </w:r>
      <w:bookmarkStart w:id="0" w:name="_GoBack"/>
      <w:bookmarkEnd w:id="0"/>
      <w:r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:rsidR="00A80458" w:rsidRDefault="00A80458" w:rsidP="00A80458">
      <w:r>
        <w:br/>
      </w:r>
    </w:p>
    <w:p w:rsidR="00A80458" w:rsidRDefault="00A80458" w:rsidP="00A80458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OŚWIADCZENIE O BRAKU POWIĄZAŃ KAPITAŁOWYCH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br/>
        <w:t xml:space="preserve"> I OSOBOWYCH Z ZAMAWIAJĄCYM</w:t>
      </w:r>
    </w:p>
    <w:p w:rsidR="00A80458" w:rsidRDefault="00A80458" w:rsidP="00A80458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oświadczam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(y),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A80458" w:rsidRDefault="00A80458" w:rsidP="00A80458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kapitałowo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tzn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.:</w:t>
      </w:r>
    </w:p>
    <w:p w:rsidR="00A80458" w:rsidRDefault="00A80458" w:rsidP="00A80458">
      <w:pPr>
        <w:spacing w:line="360" w:lineRule="auto"/>
        <w:ind w:left="21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upoważnionymi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zaciągania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zobowiązań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wykonującymi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czynności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przygotowaniem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przeprowadzeniem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procedury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Wykonawcą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poprzez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A80458" w:rsidRDefault="00A80458" w:rsidP="00A80458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a.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uczestniczenie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spółce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jako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wspólnik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cywilnej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A80458" w:rsidRDefault="00A80458" w:rsidP="00A80458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posiadaniu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najmniej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10 %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udziałów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A80458" w:rsidRDefault="00A80458" w:rsidP="00A80458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c.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członka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organu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nadzorczego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zarządzającego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prokurenta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pełnomocnika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A80458" w:rsidRDefault="00A80458" w:rsidP="00A80458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d.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pozostawaniu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małżeńskim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prostej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bocznej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drugiego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stopnia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przysposobienia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opieki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kurateli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80458" w:rsidRDefault="00A80458" w:rsidP="00A80458">
      <w:pPr>
        <w:rPr>
          <w:rFonts w:ascii="Times New Roman" w:eastAsia="Calibri" w:hAnsi="Times New Roman" w:cs="Times New Roman"/>
          <w:sz w:val="20"/>
          <w:szCs w:val="20"/>
        </w:rPr>
      </w:pPr>
    </w:p>
    <w:p w:rsidR="00A80458" w:rsidRDefault="00A80458" w:rsidP="00A8045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:rsidR="00A80458" w:rsidRDefault="00A80458" w:rsidP="00A80458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data,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imiona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nazwiska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osób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uprawnionych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A80458" w:rsidRDefault="00A80458" w:rsidP="00A80458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do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Wykonawcy</w:t>
      </w:r>
      <w:proofErr w:type="spellEnd"/>
    </w:p>
    <w:p w:rsidR="00A80458" w:rsidRDefault="00A80458" w:rsidP="00A8045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:rsidR="00A80458" w:rsidRDefault="00A80458" w:rsidP="00A80458">
      <w:pPr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z w:val="12"/>
          <w:szCs w:val="12"/>
        </w:rPr>
        <w:t>(</w:t>
      </w:r>
      <w:proofErr w:type="spellStart"/>
      <w:r>
        <w:rPr>
          <w:sz w:val="12"/>
          <w:szCs w:val="12"/>
        </w:rPr>
        <w:t>należy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opatrzeć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elektronicznym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kwalifikowanym</w:t>
      </w:r>
      <w:proofErr w:type="spellEnd"/>
    </w:p>
    <w:p w:rsidR="00A80458" w:rsidRDefault="00A80458" w:rsidP="00A80458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własnoręcznym</w:t>
      </w:r>
      <w:proofErr w:type="spellEnd"/>
      <w:r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osoby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uprawnionej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osób</w:t>
      </w:r>
      <w:proofErr w:type="spellEnd"/>
      <w:r>
        <w:rPr>
          <w:sz w:val="12"/>
          <w:szCs w:val="12"/>
        </w:rPr>
        <w:t xml:space="preserve"> </w:t>
      </w:r>
    </w:p>
    <w:p w:rsidR="00A80458" w:rsidRDefault="00A80458" w:rsidP="00A80458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</w:t>
      </w:r>
      <w:proofErr w:type="spellStart"/>
      <w:r>
        <w:rPr>
          <w:sz w:val="12"/>
          <w:szCs w:val="12"/>
        </w:rPr>
        <w:t>uprawnionych</w:t>
      </w:r>
      <w:proofErr w:type="spellEnd"/>
      <w:r>
        <w:rPr>
          <w:sz w:val="12"/>
          <w:szCs w:val="12"/>
        </w:rPr>
        <w:t xml:space="preserve"> do </w:t>
      </w:r>
      <w:proofErr w:type="spellStart"/>
      <w:r>
        <w:rPr>
          <w:sz w:val="12"/>
          <w:szCs w:val="12"/>
        </w:rPr>
        <w:t>reprezentowania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Wykonawcy</w:t>
      </w:r>
      <w:proofErr w:type="spellEnd"/>
      <w:r>
        <w:rPr>
          <w:sz w:val="12"/>
          <w:szCs w:val="12"/>
        </w:rPr>
        <w:t>)</w:t>
      </w:r>
    </w:p>
    <w:p w:rsidR="00A80458" w:rsidRDefault="00A80458" w:rsidP="00A80458"/>
    <w:p w:rsidR="00A80458" w:rsidRDefault="00A80458" w:rsidP="00A80458">
      <w:pPr>
        <w:tabs>
          <w:tab w:val="left" w:pos="6288"/>
        </w:tabs>
      </w:pPr>
      <w:r>
        <w:tab/>
      </w:r>
    </w:p>
    <w:p w:rsidR="00C87522" w:rsidRDefault="00C87522"/>
    <w:p w:rsidR="00C87522" w:rsidRDefault="00C87522"/>
    <w:p w:rsidR="008E14A0" w:rsidRDefault="008E14A0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01" w:rsidRDefault="00147801" w:rsidP="008E14A0">
      <w:pPr>
        <w:spacing w:after="0" w:line="240" w:lineRule="auto"/>
      </w:pPr>
      <w:r>
        <w:separator/>
      </w:r>
    </w:p>
  </w:endnote>
  <w:endnote w:type="continuationSeparator" w:id="0">
    <w:p w:rsidR="00147801" w:rsidRDefault="00147801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01" w:rsidRDefault="00147801" w:rsidP="008E14A0">
      <w:pPr>
        <w:spacing w:after="0" w:line="240" w:lineRule="auto"/>
      </w:pPr>
      <w:r>
        <w:separator/>
      </w:r>
    </w:p>
  </w:footnote>
  <w:footnote w:type="continuationSeparator" w:id="0">
    <w:p w:rsidR="00147801" w:rsidRDefault="00147801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47801"/>
    <w:rsid w:val="0015074B"/>
    <w:rsid w:val="001E5378"/>
    <w:rsid w:val="00202709"/>
    <w:rsid w:val="00272DF6"/>
    <w:rsid w:val="0029639D"/>
    <w:rsid w:val="00326F90"/>
    <w:rsid w:val="008E14A0"/>
    <w:rsid w:val="00A14A96"/>
    <w:rsid w:val="00A80458"/>
    <w:rsid w:val="00AA1D8D"/>
    <w:rsid w:val="00B47730"/>
    <w:rsid w:val="00C53B00"/>
    <w:rsid w:val="00C87522"/>
    <w:rsid w:val="00CB0664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3CFB3-3780-440D-8157-9E2FA006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1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2026-03-04T10:29:00Z</dcterms:created>
  <dcterms:modified xsi:type="dcterms:W3CDTF">2026-03-04T10:29:00Z</dcterms:modified>
</cp:coreProperties>
</file>