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4" w:rsidRDefault="00272DF6" w:rsidP="00B51FA4">
      <w:bookmarkStart w:id="0" w:name="_GoBack"/>
      <w:bookmarkEnd w:id="0"/>
      <w:r>
        <w:br/>
      </w:r>
      <w:proofErr w:type="spellStart"/>
      <w:r w:rsidR="00B51FA4">
        <w:t>Załącznik</w:t>
      </w:r>
      <w:proofErr w:type="spellEnd"/>
      <w:r w:rsidR="00B51FA4">
        <w:t xml:space="preserve"> </w:t>
      </w:r>
      <w:proofErr w:type="spellStart"/>
      <w:r w:rsidR="00B51FA4">
        <w:t>nr</w:t>
      </w:r>
      <w:proofErr w:type="spellEnd"/>
      <w:r w:rsidR="00B51FA4">
        <w:t xml:space="preserve"> 4 do </w:t>
      </w:r>
      <w:proofErr w:type="spellStart"/>
      <w:r w:rsidR="00B51FA4">
        <w:t>zapytania</w:t>
      </w:r>
      <w:proofErr w:type="spellEnd"/>
      <w:r w:rsidR="00B51FA4">
        <w:t xml:space="preserve"> </w:t>
      </w:r>
      <w:proofErr w:type="spellStart"/>
      <w:r w:rsidR="00B51FA4">
        <w:t>ofertowego</w:t>
      </w:r>
      <w:proofErr w:type="spellEnd"/>
      <w:r w:rsidR="00B51FA4">
        <w:t xml:space="preserve"> </w:t>
      </w:r>
      <w:proofErr w:type="spellStart"/>
      <w:r w:rsidR="00B51FA4">
        <w:t>nr</w:t>
      </w:r>
      <w:proofErr w:type="spellEnd"/>
      <w:r w:rsidR="00B51FA4">
        <w:t>: ZSE.022.4.UE.1.2026</w:t>
      </w:r>
    </w:p>
    <w:p w:rsidR="00B51FA4" w:rsidRDefault="00B51FA4" w:rsidP="00B51FA4">
      <w:proofErr w:type="spellStart"/>
      <w:r>
        <w:t>Klauzula</w:t>
      </w:r>
      <w:proofErr w:type="spellEnd"/>
      <w:r>
        <w:t xml:space="preserve"> </w:t>
      </w:r>
      <w:proofErr w:type="spellStart"/>
      <w:r>
        <w:t>informacyjna</w:t>
      </w:r>
      <w:proofErr w:type="spellEnd"/>
      <w:r>
        <w:t xml:space="preserve"> RODO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wykonawców</w:t>
      </w:r>
      <w:proofErr w:type="spellEnd"/>
      <w:r>
        <w:t xml:space="preserve"> / </w:t>
      </w:r>
      <w:proofErr w:type="spellStart"/>
      <w:r>
        <w:t>podwykonawców</w:t>
      </w:r>
      <w:proofErr w:type="spellEnd"/>
      <w:r>
        <w:t xml:space="preserve"> </w:t>
      </w:r>
      <w:proofErr w:type="spellStart"/>
      <w:r>
        <w:t>projektu</w:t>
      </w:r>
      <w:proofErr w:type="spellEnd"/>
    </w:p>
    <w:p w:rsidR="00B51FA4" w:rsidRDefault="00B51FA4" w:rsidP="00B51FA4">
      <w:r>
        <w:t>(art. 14 RODO)</w:t>
      </w:r>
    </w:p>
    <w:p w:rsidR="00B51FA4" w:rsidRDefault="00B51FA4" w:rsidP="00B51FA4">
      <w:proofErr w:type="spellStart"/>
      <w:r>
        <w:t>Szanowna</w:t>
      </w:r>
      <w:proofErr w:type="spellEnd"/>
      <w:r>
        <w:t xml:space="preserve">/y </w:t>
      </w:r>
      <w:proofErr w:type="spellStart"/>
      <w:r>
        <w:t>Pani</w:t>
      </w:r>
      <w:proofErr w:type="spellEnd"/>
      <w:r>
        <w:t>/</w:t>
      </w:r>
      <w:proofErr w:type="spellStart"/>
      <w:r>
        <w:t>Panie</w:t>
      </w:r>
      <w:proofErr w:type="spellEnd"/>
      <w:r>
        <w:t>,</w:t>
      </w:r>
    </w:p>
    <w:p w:rsidR="00B51FA4" w:rsidRDefault="00B51FA4" w:rsidP="00B51FA4">
      <w:proofErr w:type="spellStart"/>
      <w:r>
        <w:t>zgodnie</w:t>
      </w:r>
      <w:proofErr w:type="spellEnd"/>
      <w:r>
        <w:t xml:space="preserve"> z art. 14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zwane</w:t>
      </w:r>
      <w:proofErr w:type="spellEnd"/>
      <w:r>
        <w:t xml:space="preserve"> „RODO”) </w:t>
      </w:r>
      <w:proofErr w:type="spellStart"/>
      <w:r>
        <w:t>uprzejmie</w:t>
      </w:r>
      <w:proofErr w:type="spellEnd"/>
      <w:r>
        <w:t xml:space="preserve">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iż</w:t>
      </w:r>
      <w:proofErr w:type="spellEnd"/>
      <w:r>
        <w:t>:</w:t>
      </w:r>
    </w:p>
    <w:p w:rsidR="00B51FA4" w:rsidRDefault="00B51FA4" w:rsidP="00B51FA4">
      <w:r>
        <w:t>1.</w:t>
      </w:r>
      <w:r>
        <w:tab/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 xml:space="preserve"> w </w:t>
      </w:r>
      <w:proofErr w:type="spellStart"/>
      <w:r>
        <w:t>Raciborzu</w:t>
      </w:r>
      <w:proofErr w:type="spellEnd"/>
      <w:r>
        <w:t xml:space="preserve">  (</w:t>
      </w:r>
      <w:proofErr w:type="spellStart"/>
      <w:r>
        <w:t>dalej</w:t>
      </w:r>
      <w:proofErr w:type="spellEnd"/>
      <w:r>
        <w:t xml:space="preserve">: ZSE) z </w:t>
      </w:r>
      <w:proofErr w:type="spellStart"/>
      <w:r>
        <w:t>siedzibą</w:t>
      </w:r>
      <w:proofErr w:type="spellEnd"/>
      <w:r>
        <w:t xml:space="preserve"> w </w:t>
      </w:r>
      <w:proofErr w:type="spellStart"/>
      <w:r>
        <w:t>Raciborzu</w:t>
      </w:r>
      <w:proofErr w:type="spellEnd"/>
      <w:r>
        <w:t xml:space="preserve">  (47-400),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Gimnazjalna</w:t>
      </w:r>
      <w:proofErr w:type="spellEnd"/>
      <w:r>
        <w:t xml:space="preserve"> 3, tel.: 32 415 48 90 </w:t>
      </w:r>
      <w:proofErr w:type="spellStart"/>
      <w:r>
        <w:t>wew</w:t>
      </w:r>
      <w:proofErr w:type="spellEnd"/>
      <w:r>
        <w:t xml:space="preserve">. 23, </w:t>
      </w:r>
      <w:r>
        <w:tab/>
      </w:r>
    </w:p>
    <w:p w:rsidR="00B51FA4" w:rsidRDefault="00B51FA4" w:rsidP="00B51FA4">
      <w:r>
        <w:t>e-mail: akademiazawodowcow@ekonomikraciborz.pl</w:t>
      </w:r>
    </w:p>
    <w:p w:rsidR="00B51FA4" w:rsidRDefault="00B51FA4" w:rsidP="00B51FA4">
      <w:r>
        <w:t>2.</w:t>
      </w:r>
      <w:r>
        <w:tab/>
        <w:t xml:space="preserve">Administrator </w:t>
      </w:r>
      <w:proofErr w:type="spellStart"/>
      <w:r>
        <w:t>powołał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z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skontaktować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pisząc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nowator@nowator.pl .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>.</w:t>
      </w:r>
    </w:p>
    <w:p w:rsidR="00B51FA4" w:rsidRDefault="00B51FA4" w:rsidP="00B51FA4">
      <w:r>
        <w:t>3.</w:t>
      </w:r>
      <w:r>
        <w:tab/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w </w:t>
      </w:r>
      <w:proofErr w:type="spellStart"/>
      <w:r>
        <w:t>celu</w:t>
      </w:r>
      <w:proofErr w:type="spellEnd"/>
      <w:r>
        <w:t>:</w:t>
      </w:r>
    </w:p>
    <w:p w:rsidR="00B51FA4" w:rsidRDefault="00B51FA4" w:rsidP="00B51FA4">
      <w:r>
        <w:t>a)</w:t>
      </w:r>
      <w:r>
        <w:tab/>
      </w:r>
      <w:proofErr w:type="spellStart"/>
      <w:r>
        <w:t>rozliczenia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potwierdzenia</w:t>
      </w:r>
      <w:proofErr w:type="spellEnd"/>
      <w:r>
        <w:t xml:space="preserve"> </w:t>
      </w:r>
      <w:proofErr w:type="spellStart"/>
      <w:r>
        <w:t>kwalifikowalności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, </w:t>
      </w:r>
      <w:proofErr w:type="spellStart"/>
      <w:r>
        <w:t>monitoringu</w:t>
      </w:r>
      <w:proofErr w:type="spellEnd"/>
      <w:r>
        <w:t>,</w:t>
      </w:r>
    </w:p>
    <w:p w:rsidR="00B51FA4" w:rsidRDefault="00B51FA4" w:rsidP="00B51FA4">
      <w:r>
        <w:t>b)</w:t>
      </w:r>
      <w:r>
        <w:tab/>
      </w:r>
      <w:proofErr w:type="spellStart"/>
      <w:r>
        <w:t>kontroli</w:t>
      </w:r>
      <w:proofErr w:type="spellEnd"/>
      <w:r>
        <w:t xml:space="preserve">, </w:t>
      </w:r>
      <w:proofErr w:type="spellStart"/>
      <w:r>
        <w:t>audytu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sprawozdawczości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regionalnego</w:t>
      </w:r>
      <w:proofErr w:type="spellEnd"/>
      <w:r>
        <w:t xml:space="preserve">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Śląskiego</w:t>
      </w:r>
      <w:proofErr w:type="spellEnd"/>
      <w:r>
        <w:t xml:space="preserve"> 2021-2027, a </w:t>
      </w:r>
      <w:proofErr w:type="spellStart"/>
      <w:r>
        <w:t>także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archiwizacyjnych</w:t>
      </w:r>
      <w:proofErr w:type="spellEnd"/>
      <w:r>
        <w:t>.</w:t>
      </w:r>
    </w:p>
    <w:p w:rsidR="00B51FA4" w:rsidRDefault="00B51FA4" w:rsidP="00B51FA4"/>
    <w:p w:rsidR="00B51FA4" w:rsidRDefault="00B51FA4" w:rsidP="00B51FA4">
      <w:r>
        <w:t>4.</w:t>
      </w:r>
      <w:r>
        <w:tab/>
      </w:r>
      <w:proofErr w:type="spellStart"/>
      <w:r>
        <w:t>Podstawą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jest:</w:t>
      </w:r>
    </w:p>
    <w:p w:rsidR="00B51FA4" w:rsidRDefault="00B51FA4" w:rsidP="00B51FA4">
      <w:r>
        <w:t xml:space="preserve">- art. 6 </w:t>
      </w:r>
      <w:proofErr w:type="spellStart"/>
      <w:r>
        <w:t>ust</w:t>
      </w:r>
      <w:proofErr w:type="spellEnd"/>
      <w:r>
        <w:t xml:space="preserve">. 1 lit. c </w:t>
      </w:r>
      <w:proofErr w:type="spellStart"/>
      <w:r>
        <w:t>i</w:t>
      </w:r>
      <w:proofErr w:type="spellEnd"/>
      <w:r>
        <w:t xml:space="preserve"> e RODO w </w:t>
      </w:r>
      <w:proofErr w:type="spellStart"/>
      <w:r>
        <w:t>związku</w:t>
      </w:r>
      <w:proofErr w:type="spellEnd"/>
      <w:r>
        <w:t xml:space="preserve"> z:</w:t>
      </w:r>
    </w:p>
    <w:p w:rsidR="00B51FA4" w:rsidRDefault="00B51FA4" w:rsidP="00B51FA4">
      <w:r>
        <w:t>•</w:t>
      </w:r>
      <w:r>
        <w:tab/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2021/1060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czerwca</w:t>
      </w:r>
      <w:proofErr w:type="spellEnd"/>
      <w:r>
        <w:t xml:space="preserve"> 2021 r. </w:t>
      </w:r>
      <w:proofErr w:type="spellStart"/>
      <w:r>
        <w:t>ustanawiającym</w:t>
      </w:r>
      <w:proofErr w:type="spellEnd"/>
      <w:r>
        <w:t xml:space="preserve"> </w:t>
      </w:r>
      <w:proofErr w:type="spellStart"/>
      <w:r>
        <w:t>wspólne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Regionalnego</w:t>
      </w:r>
      <w:proofErr w:type="spellEnd"/>
      <w:r>
        <w:t xml:space="preserve">,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 Plus,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Spójności</w:t>
      </w:r>
      <w:proofErr w:type="spellEnd"/>
      <w:r>
        <w:t xml:space="preserve">,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Sprawiedliwej</w:t>
      </w:r>
      <w:proofErr w:type="spellEnd"/>
      <w:r>
        <w:t xml:space="preserve"> </w:t>
      </w:r>
      <w:proofErr w:type="spellStart"/>
      <w:r>
        <w:t>Transformacji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Morskiego</w:t>
      </w:r>
      <w:proofErr w:type="spellEnd"/>
      <w:r>
        <w:t xml:space="preserve">, </w:t>
      </w:r>
      <w:proofErr w:type="spellStart"/>
      <w:r>
        <w:t>Rybackiego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Akwakultury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funduszy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Azylu</w:t>
      </w:r>
      <w:proofErr w:type="spellEnd"/>
      <w:r>
        <w:t xml:space="preserve">, </w:t>
      </w:r>
      <w:proofErr w:type="spellStart"/>
      <w:r>
        <w:t>Migracji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Integracji</w:t>
      </w:r>
      <w:proofErr w:type="spellEnd"/>
      <w:r>
        <w:t xml:space="preserve">,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Wewnętrznego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Finansowego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Granicami</w:t>
      </w:r>
      <w:proofErr w:type="spellEnd"/>
      <w:r>
        <w:t xml:space="preserve"> </w:t>
      </w:r>
    </w:p>
    <w:p w:rsidR="00B51FA4" w:rsidRDefault="00B51FA4" w:rsidP="00B51FA4">
      <w:proofErr w:type="spellStart"/>
      <w:r>
        <w:t>i</w:t>
      </w:r>
      <w:proofErr w:type="spellEnd"/>
      <w:r>
        <w:t xml:space="preserve">  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Wizowej</w:t>
      </w:r>
      <w:proofErr w:type="spellEnd"/>
      <w:r>
        <w:t>;</w:t>
      </w:r>
    </w:p>
    <w:p w:rsidR="00B51FA4" w:rsidRDefault="00B51FA4" w:rsidP="00B51FA4">
      <w:r>
        <w:t>•</w:t>
      </w:r>
      <w:r>
        <w:tab/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2021/1057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czerwca</w:t>
      </w:r>
      <w:proofErr w:type="spellEnd"/>
      <w:r>
        <w:t xml:space="preserve"> 2021 r. </w:t>
      </w:r>
      <w:proofErr w:type="spellStart"/>
      <w:r>
        <w:t>ustanawiającym</w:t>
      </w:r>
      <w:proofErr w:type="spellEnd"/>
      <w:r>
        <w:t xml:space="preserve"> </w:t>
      </w:r>
      <w:proofErr w:type="spellStart"/>
      <w:r>
        <w:t>Europejski</w:t>
      </w:r>
      <w:proofErr w:type="spellEnd"/>
      <w:r>
        <w:t xml:space="preserve"> </w:t>
      </w:r>
      <w:proofErr w:type="spellStart"/>
      <w:r>
        <w:t>Fundusz</w:t>
      </w:r>
      <w:proofErr w:type="spellEnd"/>
      <w:r>
        <w:t xml:space="preserve"> </w:t>
      </w:r>
      <w:proofErr w:type="spellStart"/>
      <w:r>
        <w:t>Społeczny</w:t>
      </w:r>
      <w:proofErr w:type="spellEnd"/>
      <w:r>
        <w:t xml:space="preserve"> Plus (EFS+)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uchylające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(UE) </w:t>
      </w:r>
      <w:proofErr w:type="spellStart"/>
      <w:r>
        <w:t>nr</w:t>
      </w:r>
      <w:proofErr w:type="spellEnd"/>
      <w:r>
        <w:t xml:space="preserve"> 1296/2013;</w:t>
      </w:r>
    </w:p>
    <w:p w:rsidR="00B51FA4" w:rsidRDefault="00B51FA4" w:rsidP="00B51FA4">
      <w:r>
        <w:lastRenderedPageBreak/>
        <w:t>•</w:t>
      </w:r>
      <w:r>
        <w:tab/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2019 r.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;</w:t>
      </w:r>
    </w:p>
    <w:p w:rsidR="00B51FA4" w:rsidRDefault="00B51FA4" w:rsidP="00B51FA4">
      <w:r>
        <w:t>•</w:t>
      </w:r>
      <w:r>
        <w:tab/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28 </w:t>
      </w:r>
      <w:proofErr w:type="spellStart"/>
      <w:r>
        <w:t>kwietnia</w:t>
      </w:r>
      <w:proofErr w:type="spellEnd"/>
      <w:r>
        <w:t xml:space="preserve"> 2022 r. o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finansowanych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 w </w:t>
      </w:r>
      <w:proofErr w:type="spellStart"/>
      <w:r>
        <w:t>perspektywie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 2021-2027;</w:t>
      </w:r>
    </w:p>
    <w:p w:rsidR="00B51FA4" w:rsidRDefault="00B51FA4" w:rsidP="00B51FA4">
      <w:r>
        <w:t>•</w:t>
      </w:r>
      <w:r>
        <w:tab/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14 </w:t>
      </w:r>
      <w:proofErr w:type="spellStart"/>
      <w:r>
        <w:t>lipca</w:t>
      </w:r>
      <w:proofErr w:type="spellEnd"/>
      <w:r>
        <w:t xml:space="preserve"> 1983 r. o </w:t>
      </w:r>
      <w:proofErr w:type="spellStart"/>
      <w:r>
        <w:t>narodowym</w:t>
      </w:r>
      <w:proofErr w:type="spellEnd"/>
      <w:r>
        <w:t xml:space="preserve"> </w:t>
      </w:r>
      <w:proofErr w:type="spellStart"/>
      <w:r>
        <w:t>zasobie</w:t>
      </w:r>
      <w:proofErr w:type="spellEnd"/>
      <w:r>
        <w:t xml:space="preserve"> </w:t>
      </w:r>
      <w:proofErr w:type="spellStart"/>
      <w:r>
        <w:t>archiwalnym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archiwach</w:t>
      </w:r>
      <w:proofErr w:type="spellEnd"/>
      <w:r>
        <w:t>.</w:t>
      </w:r>
    </w:p>
    <w:p w:rsidR="00B51FA4" w:rsidRDefault="00B51FA4" w:rsidP="00B51FA4">
      <w:r>
        <w:t>5.</w:t>
      </w:r>
      <w:r>
        <w:tab/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to:</w:t>
      </w:r>
    </w:p>
    <w:p w:rsidR="00B51FA4" w:rsidRDefault="00B51FA4" w:rsidP="00B51FA4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/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, NIP, REGON, data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kwota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zawarto</w:t>
      </w:r>
      <w:proofErr w:type="spellEnd"/>
      <w:r>
        <w:t xml:space="preserve"> </w:t>
      </w:r>
      <w:proofErr w:type="spellStart"/>
      <w:r>
        <w:t>umowę</w:t>
      </w:r>
      <w:proofErr w:type="spellEnd"/>
      <w:r>
        <w:t>.</w:t>
      </w:r>
    </w:p>
    <w:p w:rsidR="00B51FA4" w:rsidRDefault="00B51FA4" w:rsidP="00B51FA4">
      <w:r>
        <w:t>6.</w:t>
      </w:r>
      <w:r>
        <w:tab/>
      </w:r>
      <w:proofErr w:type="spellStart"/>
      <w:r>
        <w:t>Źródłem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jest: </w:t>
      </w:r>
      <w:proofErr w:type="spellStart"/>
      <w:r>
        <w:t>Wnioskodawca</w:t>
      </w:r>
      <w:proofErr w:type="spellEnd"/>
      <w:r>
        <w:t>.</w:t>
      </w:r>
    </w:p>
    <w:p w:rsidR="00B51FA4" w:rsidRDefault="00B51FA4" w:rsidP="00B51FA4">
      <w:r>
        <w:t>7.</w:t>
      </w:r>
      <w:r>
        <w:tab/>
      </w:r>
      <w:proofErr w:type="spellStart"/>
      <w:r>
        <w:t>Odbiorcami</w:t>
      </w:r>
      <w:proofErr w:type="spellEnd"/>
      <w:r>
        <w:t>/</w:t>
      </w:r>
      <w:proofErr w:type="spellStart"/>
      <w:r>
        <w:t>kategoriami</w:t>
      </w:r>
      <w:proofErr w:type="spellEnd"/>
      <w:r>
        <w:t xml:space="preserve"> </w:t>
      </w:r>
      <w:proofErr w:type="spellStart"/>
      <w:r>
        <w:t>odbiorców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będą</w:t>
      </w:r>
      <w:proofErr w:type="spellEnd"/>
      <w:r>
        <w:t>:</w:t>
      </w:r>
    </w:p>
    <w:p w:rsidR="00B51FA4" w:rsidRDefault="00B51FA4" w:rsidP="00B51FA4">
      <w:r>
        <w:t>•</w:t>
      </w:r>
      <w:r>
        <w:tab/>
      </w:r>
      <w:proofErr w:type="spellStart"/>
      <w:r>
        <w:t>podmioty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zlecenie</w:t>
      </w:r>
      <w:proofErr w:type="spellEnd"/>
      <w:r>
        <w:t xml:space="preserve"> ZSE </w:t>
      </w:r>
      <w:proofErr w:type="spellStart"/>
      <w:r>
        <w:t>uczestniczą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;</w:t>
      </w:r>
    </w:p>
    <w:p w:rsidR="00B51FA4" w:rsidRDefault="00B51FA4" w:rsidP="00B51FA4">
      <w:r>
        <w:t>•</w:t>
      </w:r>
      <w:r>
        <w:tab/>
      </w:r>
      <w:proofErr w:type="spellStart"/>
      <w:r>
        <w:t>użytkownicy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</w:t>
      </w:r>
      <w:proofErr w:type="spellStart"/>
      <w:r>
        <w:t>internetowych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:rsidR="00B51FA4" w:rsidRDefault="00B51FA4" w:rsidP="00B51FA4">
      <w:r>
        <w:t>8.</w:t>
      </w:r>
      <w:r>
        <w:tab/>
        <w:t xml:space="preserve">Dane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>:</w:t>
      </w:r>
    </w:p>
    <w:p w:rsidR="00B51FA4" w:rsidRDefault="00B51FA4" w:rsidP="00B51FA4">
      <w:r>
        <w:t xml:space="preserve">5 </w:t>
      </w:r>
      <w:proofErr w:type="spellStart"/>
      <w:r>
        <w:t>lat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31 </w:t>
      </w:r>
      <w:proofErr w:type="spellStart"/>
      <w:r>
        <w:t>grudnia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ZSE </w:t>
      </w:r>
      <w:proofErr w:type="spellStart"/>
      <w:r>
        <w:t>dokonała</w:t>
      </w:r>
      <w:proofErr w:type="spellEnd"/>
      <w:r>
        <w:t xml:space="preserve"> </w:t>
      </w:r>
      <w:proofErr w:type="spellStart"/>
      <w:r>
        <w:t>ostatniej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Wnioskodawcy</w:t>
      </w:r>
      <w:proofErr w:type="spellEnd"/>
      <w:r>
        <w:t xml:space="preserve">. </w:t>
      </w:r>
      <w:proofErr w:type="spellStart"/>
      <w:r>
        <w:t>Okres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zdaniu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, </w:t>
      </w:r>
      <w:proofErr w:type="spellStart"/>
      <w:r>
        <w:t>zostaje</w:t>
      </w:r>
      <w:proofErr w:type="spellEnd"/>
      <w:r>
        <w:t xml:space="preserve"> </w:t>
      </w:r>
      <w:proofErr w:type="spellStart"/>
      <w:r>
        <w:t>wstrzymany</w:t>
      </w:r>
      <w:proofErr w:type="spellEnd"/>
      <w:r>
        <w:t xml:space="preserve"> </w:t>
      </w:r>
    </w:p>
    <w:p w:rsidR="00B51FA4" w:rsidRDefault="00B51FA4" w:rsidP="00B51FA4"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wszczęcia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.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Wnioskodawca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przechowywać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10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licząc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przyznania</w:t>
      </w:r>
      <w:proofErr w:type="spellEnd"/>
      <w:r>
        <w:t xml:space="preserve">,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>.</w:t>
      </w:r>
    </w:p>
    <w:p w:rsidR="00B51FA4" w:rsidRDefault="00B51FA4" w:rsidP="00B51FA4">
      <w:r>
        <w:t>9.</w:t>
      </w:r>
      <w:r>
        <w:tab/>
      </w:r>
      <w:proofErr w:type="spellStart"/>
      <w:r>
        <w:t>Posiada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 </w:t>
      </w:r>
      <w:proofErr w:type="spellStart"/>
      <w:r>
        <w:t>prawo</w:t>
      </w:r>
      <w:proofErr w:type="spellEnd"/>
      <w:r>
        <w:t xml:space="preserve"> do:</w:t>
      </w:r>
    </w:p>
    <w:p w:rsidR="00B51FA4" w:rsidRDefault="00B51FA4" w:rsidP="00B51FA4">
      <w:r>
        <w:t>•</w:t>
      </w:r>
      <w:r>
        <w:tab/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kopii</w:t>
      </w:r>
      <w:proofErr w:type="spellEnd"/>
      <w:r>
        <w:t>;</w:t>
      </w:r>
    </w:p>
    <w:p w:rsidR="00B51FA4" w:rsidRDefault="00B51FA4" w:rsidP="00B51FA4">
      <w:r>
        <w:t>•</w:t>
      </w:r>
      <w:r>
        <w:tab/>
      </w:r>
      <w:proofErr w:type="spellStart"/>
      <w:r>
        <w:t>sprostowania</w:t>
      </w:r>
      <w:proofErr w:type="spellEnd"/>
      <w:r>
        <w:t xml:space="preserve"> (</w:t>
      </w:r>
      <w:proofErr w:type="spellStart"/>
      <w:r>
        <w:t>poprawiania</w:t>
      </w:r>
      <w:proofErr w:type="spellEnd"/>
      <w:r>
        <w:t xml:space="preserve">)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błędne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nieaktualne</w:t>
      </w:r>
      <w:proofErr w:type="spellEnd"/>
      <w:r>
        <w:t>;</w:t>
      </w:r>
    </w:p>
    <w:p w:rsidR="00B51FA4" w:rsidRDefault="00B51FA4" w:rsidP="00B51FA4">
      <w:r>
        <w:t>•</w:t>
      </w:r>
      <w:r>
        <w:tab/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przesłanek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art. 17 </w:t>
      </w:r>
      <w:proofErr w:type="spellStart"/>
      <w:r>
        <w:t>i</w:t>
      </w:r>
      <w:proofErr w:type="spellEnd"/>
      <w:r>
        <w:t xml:space="preserve"> 18 RODO;</w:t>
      </w:r>
    </w:p>
    <w:p w:rsidR="00B51FA4" w:rsidRDefault="00B51FA4" w:rsidP="00B51FA4">
      <w:r>
        <w:t>•</w:t>
      </w:r>
      <w:r>
        <w:tab/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przesłanek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21 RODO;</w:t>
      </w:r>
    </w:p>
    <w:p w:rsidR="00B51FA4" w:rsidRDefault="00B51FA4" w:rsidP="00B51FA4">
      <w:r>
        <w:t>•</w:t>
      </w:r>
      <w:r>
        <w:tab/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  <w:proofErr w:type="spellStart"/>
      <w:r>
        <w:t>Urząd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Stawki</w:t>
      </w:r>
      <w:proofErr w:type="spellEnd"/>
      <w:r>
        <w:t xml:space="preserve"> 2 00-193 Warszawa.</w:t>
      </w:r>
    </w:p>
    <w:p w:rsidR="00B51FA4" w:rsidRDefault="00B51FA4" w:rsidP="00B51FA4">
      <w:proofErr w:type="spellStart"/>
      <w:r>
        <w:t>Wzór</w:t>
      </w:r>
      <w:proofErr w:type="spellEnd"/>
      <w:r>
        <w:t xml:space="preserve"> </w:t>
      </w:r>
      <w:proofErr w:type="spellStart"/>
      <w:r>
        <w:t>klauzuli</w:t>
      </w:r>
      <w:proofErr w:type="spellEnd"/>
      <w:r>
        <w:t xml:space="preserve"> </w:t>
      </w:r>
      <w:proofErr w:type="spellStart"/>
      <w:r>
        <w:t>informacyjnej</w:t>
      </w:r>
      <w:proofErr w:type="spellEnd"/>
      <w:r>
        <w:t xml:space="preserve"> RODO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wykonawców</w:t>
      </w:r>
      <w:proofErr w:type="spellEnd"/>
      <w:r>
        <w:t xml:space="preserve"> / </w:t>
      </w:r>
      <w:proofErr w:type="spellStart"/>
      <w:r>
        <w:t>podwykonawców</w:t>
      </w:r>
      <w:proofErr w:type="spellEnd"/>
      <w:r>
        <w:t xml:space="preserve"> </w:t>
      </w:r>
      <w:proofErr w:type="spellStart"/>
      <w:r>
        <w:t>projektu</w:t>
      </w:r>
      <w:proofErr w:type="spellEnd"/>
    </w:p>
    <w:p w:rsidR="00B51FA4" w:rsidRDefault="00B51FA4" w:rsidP="00B51FA4">
      <w:r>
        <w:t xml:space="preserve">(art. 14 RODO) w </w:t>
      </w:r>
      <w:proofErr w:type="spellStart"/>
      <w:r>
        <w:t>imieniu</w:t>
      </w:r>
      <w:proofErr w:type="spellEnd"/>
      <w:r>
        <w:t xml:space="preserve"> IZ FE SL 2027</w:t>
      </w:r>
    </w:p>
    <w:p w:rsidR="00B51FA4" w:rsidRDefault="00B51FA4" w:rsidP="00B51FA4">
      <w:proofErr w:type="spellStart"/>
      <w:r>
        <w:t>Szanowna</w:t>
      </w:r>
      <w:proofErr w:type="spellEnd"/>
      <w:r>
        <w:t xml:space="preserve">/y </w:t>
      </w:r>
      <w:proofErr w:type="spellStart"/>
      <w:r>
        <w:t>Pani</w:t>
      </w:r>
      <w:proofErr w:type="spellEnd"/>
      <w:r>
        <w:t>/</w:t>
      </w:r>
      <w:proofErr w:type="spellStart"/>
      <w:r>
        <w:t>Panie</w:t>
      </w:r>
      <w:proofErr w:type="spellEnd"/>
      <w:r>
        <w:t>,</w:t>
      </w:r>
    </w:p>
    <w:p w:rsidR="00B51FA4" w:rsidRDefault="00B51FA4" w:rsidP="00B51FA4">
      <w:proofErr w:type="spellStart"/>
      <w:r>
        <w:lastRenderedPageBreak/>
        <w:t>zgodnie</w:t>
      </w:r>
      <w:proofErr w:type="spellEnd"/>
      <w:r>
        <w:t xml:space="preserve"> z art. 14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zwane</w:t>
      </w:r>
      <w:proofErr w:type="spellEnd"/>
      <w:r>
        <w:t xml:space="preserve"> „RODO”) </w:t>
      </w:r>
      <w:proofErr w:type="spellStart"/>
      <w:r>
        <w:t>uprzejmie</w:t>
      </w:r>
      <w:proofErr w:type="spellEnd"/>
      <w:r>
        <w:t xml:space="preserve">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iż</w:t>
      </w:r>
      <w:proofErr w:type="spellEnd"/>
      <w:r>
        <w:t>:</w:t>
      </w:r>
    </w:p>
    <w:p w:rsidR="00B51FA4" w:rsidRDefault="00B51FA4" w:rsidP="00B51FA4">
      <w:r>
        <w:t>1.</w:t>
      </w:r>
      <w:r>
        <w:tab/>
      </w:r>
      <w:proofErr w:type="spellStart"/>
      <w:r>
        <w:t>Administratorem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 </w:t>
      </w:r>
      <w:proofErr w:type="spellStart"/>
      <w:r>
        <w:t>Zarząd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Śląskiego</w:t>
      </w:r>
      <w:proofErr w:type="spellEnd"/>
      <w:r>
        <w:t xml:space="preserve"> </w:t>
      </w:r>
      <w:proofErr w:type="spellStart"/>
      <w:r>
        <w:t>pełniący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Zarządzającej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Śląskiego</w:t>
      </w:r>
      <w:proofErr w:type="spellEnd"/>
      <w:r>
        <w:t xml:space="preserve"> 2021-2027 (IZ FE SL).</w:t>
      </w:r>
    </w:p>
    <w:p w:rsidR="00B51FA4" w:rsidRDefault="00B51FA4" w:rsidP="00B51FA4">
      <w:r>
        <w:t>2.</w:t>
      </w:r>
      <w:r>
        <w:tab/>
        <w:t xml:space="preserve">Dane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Urzędzie</w:t>
      </w:r>
      <w:proofErr w:type="spellEnd"/>
      <w:r>
        <w:t xml:space="preserve"> </w:t>
      </w:r>
      <w:proofErr w:type="spellStart"/>
      <w:r>
        <w:t>Marszałkowskim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Śląskiego</w:t>
      </w:r>
      <w:proofErr w:type="spellEnd"/>
      <w:r>
        <w:t>.</w:t>
      </w:r>
    </w:p>
    <w:p w:rsidR="00B51FA4" w:rsidRDefault="00B51FA4" w:rsidP="00B51FA4">
      <w:proofErr w:type="spellStart"/>
      <w:r>
        <w:t>Siedziba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Katowicach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Ligonia</w:t>
      </w:r>
      <w:proofErr w:type="spellEnd"/>
      <w:r>
        <w:t xml:space="preserve"> 46, tel. +48 (32) 20 78 888 (</w:t>
      </w:r>
      <w:proofErr w:type="spellStart"/>
      <w:r>
        <w:t>centrala</w:t>
      </w:r>
      <w:proofErr w:type="spellEnd"/>
      <w:r>
        <w:t>), e-mail: kancelaria@slaskie.pl</w:t>
      </w:r>
    </w:p>
    <w:p w:rsidR="00B51FA4" w:rsidRDefault="00B51FA4" w:rsidP="00B51FA4">
      <w:proofErr w:type="spellStart"/>
      <w:r>
        <w:t>Informacje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znajdują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https://bip.slaskie.pl/</w:t>
      </w:r>
    </w:p>
    <w:p w:rsidR="00B51FA4" w:rsidRDefault="00B51FA4" w:rsidP="00B51FA4">
      <w:proofErr w:type="spellStart"/>
      <w:r>
        <w:t>Inspektor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wyznaczony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>.</w:t>
      </w:r>
    </w:p>
    <w:p w:rsidR="00B51FA4" w:rsidRDefault="00B51FA4" w:rsidP="00B51FA4">
      <w:proofErr w:type="spellStart"/>
      <w:r>
        <w:t>Adres</w:t>
      </w:r>
      <w:proofErr w:type="spellEnd"/>
      <w:r>
        <w:t xml:space="preserve"> e-mail do </w:t>
      </w:r>
      <w:proofErr w:type="spellStart"/>
      <w:r>
        <w:t>kontaktu</w:t>
      </w:r>
      <w:proofErr w:type="spellEnd"/>
      <w:r>
        <w:t xml:space="preserve"> z </w:t>
      </w:r>
      <w:proofErr w:type="spellStart"/>
      <w:r>
        <w:t>inspektorem</w:t>
      </w:r>
      <w:proofErr w:type="spellEnd"/>
      <w:r>
        <w:t xml:space="preserve">: daneosobowe@slaskie.pl. </w:t>
      </w:r>
      <w:proofErr w:type="spellStart"/>
      <w:r>
        <w:t>Pozostałe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możliwe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adresów</w:t>
      </w:r>
      <w:proofErr w:type="spellEnd"/>
      <w:r>
        <w:t xml:space="preserve"> </w:t>
      </w:r>
      <w:proofErr w:type="spellStart"/>
      <w:r>
        <w:t>podanych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>.</w:t>
      </w:r>
    </w:p>
    <w:p w:rsidR="00B51FA4" w:rsidRDefault="00B51FA4" w:rsidP="00B51FA4">
      <w:proofErr w:type="spellStart"/>
      <w:r>
        <w:t>Aktualne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teleadresowe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znajdują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książce</w:t>
      </w:r>
      <w:proofErr w:type="spellEnd"/>
      <w:r>
        <w:t xml:space="preserve"> </w:t>
      </w:r>
      <w:proofErr w:type="spellStart"/>
      <w:r>
        <w:t>teleadresowej</w:t>
      </w:r>
      <w:proofErr w:type="spellEnd"/>
      <w:r>
        <w:t xml:space="preserve"> BIP.</w:t>
      </w:r>
    </w:p>
    <w:p w:rsidR="00B51FA4" w:rsidRDefault="00B51FA4" w:rsidP="00B51FA4">
      <w:r>
        <w:t>3.</w:t>
      </w:r>
      <w:r>
        <w:tab/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w </w:t>
      </w:r>
      <w:proofErr w:type="spellStart"/>
      <w:r>
        <w:t>celu</w:t>
      </w:r>
      <w:proofErr w:type="spellEnd"/>
      <w:r>
        <w:t>:</w:t>
      </w:r>
    </w:p>
    <w:p w:rsidR="00B51FA4" w:rsidRDefault="00B51FA4" w:rsidP="00B51FA4">
      <w:r>
        <w:t>a.</w:t>
      </w:r>
      <w:r>
        <w:tab/>
      </w:r>
      <w:proofErr w:type="spellStart"/>
      <w:r>
        <w:t>rozliczenia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potwierdzenia</w:t>
      </w:r>
      <w:proofErr w:type="spellEnd"/>
      <w:r>
        <w:t xml:space="preserve"> </w:t>
      </w:r>
      <w:proofErr w:type="spellStart"/>
      <w:r>
        <w:t>kwalifikowalności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, </w:t>
      </w:r>
      <w:proofErr w:type="spellStart"/>
      <w:r>
        <w:t>monitoringu</w:t>
      </w:r>
      <w:proofErr w:type="spellEnd"/>
      <w:r>
        <w:t>,</w:t>
      </w:r>
    </w:p>
    <w:p w:rsidR="00B51FA4" w:rsidRDefault="00B51FA4" w:rsidP="00B51FA4">
      <w:r>
        <w:t>b.</w:t>
      </w:r>
      <w:r>
        <w:tab/>
      </w:r>
      <w:proofErr w:type="spellStart"/>
      <w:r>
        <w:t>kontroli</w:t>
      </w:r>
      <w:proofErr w:type="spellEnd"/>
      <w:r>
        <w:t xml:space="preserve">, </w:t>
      </w:r>
      <w:proofErr w:type="spellStart"/>
      <w:r>
        <w:t>audytu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sprawozdawczości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regionalnego</w:t>
      </w:r>
      <w:proofErr w:type="spellEnd"/>
      <w:r>
        <w:t xml:space="preserve">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Śląskiego</w:t>
      </w:r>
      <w:proofErr w:type="spellEnd"/>
      <w:r>
        <w:t xml:space="preserve">  2021-2027, a </w:t>
      </w:r>
      <w:proofErr w:type="spellStart"/>
      <w:r>
        <w:t>także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archiwizacyjnych</w:t>
      </w:r>
      <w:proofErr w:type="spellEnd"/>
      <w:r>
        <w:t>.</w:t>
      </w:r>
    </w:p>
    <w:p w:rsidR="00B51FA4" w:rsidRDefault="00B51FA4" w:rsidP="00B51FA4">
      <w:r>
        <w:t>4.</w:t>
      </w:r>
      <w:r>
        <w:tab/>
      </w:r>
      <w:proofErr w:type="spellStart"/>
      <w:r>
        <w:t>Podstawą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jest:</w:t>
      </w:r>
    </w:p>
    <w:p w:rsidR="00B51FA4" w:rsidRDefault="00B51FA4" w:rsidP="00B51FA4">
      <w:r>
        <w:t xml:space="preserve">art. 6 </w:t>
      </w:r>
      <w:proofErr w:type="spellStart"/>
      <w:r>
        <w:t>ust</w:t>
      </w:r>
      <w:proofErr w:type="spellEnd"/>
      <w:r>
        <w:t xml:space="preserve">. 1 lit. c </w:t>
      </w:r>
      <w:proofErr w:type="spellStart"/>
      <w:r>
        <w:t>i</w:t>
      </w:r>
      <w:proofErr w:type="spellEnd"/>
      <w:r>
        <w:t xml:space="preserve"> e RODO w </w:t>
      </w:r>
      <w:proofErr w:type="spellStart"/>
      <w:r>
        <w:t>związku</w:t>
      </w:r>
      <w:proofErr w:type="spellEnd"/>
      <w:r>
        <w:t xml:space="preserve"> z:</w:t>
      </w:r>
    </w:p>
    <w:p w:rsidR="00B51FA4" w:rsidRDefault="00B51FA4" w:rsidP="00B51FA4">
      <w:r>
        <w:t>•</w:t>
      </w:r>
      <w:r>
        <w:tab/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2021/1060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czerwca</w:t>
      </w:r>
      <w:proofErr w:type="spellEnd"/>
      <w:r>
        <w:t xml:space="preserve"> 2021 r. </w:t>
      </w:r>
      <w:proofErr w:type="spellStart"/>
      <w:r>
        <w:t>ustanawiającym</w:t>
      </w:r>
      <w:proofErr w:type="spellEnd"/>
      <w:r>
        <w:t xml:space="preserve"> </w:t>
      </w:r>
      <w:proofErr w:type="spellStart"/>
      <w:r>
        <w:t>wspólne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Regionalnego</w:t>
      </w:r>
      <w:proofErr w:type="spellEnd"/>
      <w:r>
        <w:t xml:space="preserve">,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 Plus,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Spójności</w:t>
      </w:r>
      <w:proofErr w:type="spellEnd"/>
      <w:r>
        <w:t xml:space="preserve">,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Sprawiedliwej</w:t>
      </w:r>
      <w:proofErr w:type="spellEnd"/>
      <w:r>
        <w:t xml:space="preserve"> </w:t>
      </w:r>
      <w:proofErr w:type="spellStart"/>
      <w:r>
        <w:t>Transformacji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Morskiego</w:t>
      </w:r>
      <w:proofErr w:type="spellEnd"/>
      <w:r>
        <w:t xml:space="preserve">, </w:t>
      </w:r>
      <w:proofErr w:type="spellStart"/>
      <w:r>
        <w:t>Rybackiego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Akwakultury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funduszy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Azylu</w:t>
      </w:r>
      <w:proofErr w:type="spellEnd"/>
      <w:r>
        <w:t xml:space="preserve">, </w:t>
      </w:r>
      <w:proofErr w:type="spellStart"/>
      <w:r>
        <w:t>Migracji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Integracji</w:t>
      </w:r>
      <w:proofErr w:type="spellEnd"/>
      <w:r>
        <w:t xml:space="preserve">,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Wewnętrznego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Finansowego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Granicami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Wizowej</w:t>
      </w:r>
      <w:proofErr w:type="spellEnd"/>
      <w:r>
        <w:t>;</w:t>
      </w:r>
    </w:p>
    <w:p w:rsidR="00B51FA4" w:rsidRDefault="00B51FA4" w:rsidP="00B51FA4">
      <w:r>
        <w:t>•</w:t>
      </w:r>
      <w:r>
        <w:tab/>
      </w:r>
      <w:proofErr w:type="spellStart"/>
      <w:r>
        <w:t>Rozporządzenie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</w:t>
      </w:r>
      <w:proofErr w:type="spellStart"/>
      <w:r>
        <w:t>nr</w:t>
      </w:r>
      <w:proofErr w:type="spellEnd"/>
      <w:r>
        <w:t xml:space="preserve"> 2021/1056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czerwca</w:t>
      </w:r>
      <w:proofErr w:type="spellEnd"/>
      <w:r>
        <w:t xml:space="preserve"> 2021 r. </w:t>
      </w:r>
      <w:proofErr w:type="spellStart"/>
      <w:r>
        <w:t>ustanawiające</w:t>
      </w:r>
      <w:proofErr w:type="spellEnd"/>
      <w:r>
        <w:t xml:space="preserve"> </w:t>
      </w:r>
      <w:proofErr w:type="spellStart"/>
      <w:r>
        <w:t>Fundusz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Sprawiedliwej</w:t>
      </w:r>
      <w:proofErr w:type="spellEnd"/>
      <w:r>
        <w:t xml:space="preserve"> </w:t>
      </w:r>
      <w:proofErr w:type="spellStart"/>
      <w:r>
        <w:t>Transformacji</w:t>
      </w:r>
      <w:proofErr w:type="spellEnd"/>
      <w:r>
        <w:t>;</w:t>
      </w:r>
    </w:p>
    <w:p w:rsidR="00B51FA4" w:rsidRDefault="00B51FA4" w:rsidP="00B51FA4">
      <w:r>
        <w:t>•</w:t>
      </w:r>
      <w:r>
        <w:tab/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2019 r.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;</w:t>
      </w:r>
    </w:p>
    <w:p w:rsidR="00B51FA4" w:rsidRDefault="00B51FA4" w:rsidP="00B51FA4">
      <w:r>
        <w:t>•</w:t>
      </w:r>
      <w:r>
        <w:tab/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28 </w:t>
      </w:r>
      <w:proofErr w:type="spellStart"/>
      <w:r>
        <w:t>kwietnia</w:t>
      </w:r>
      <w:proofErr w:type="spellEnd"/>
      <w:r>
        <w:t xml:space="preserve"> 2022 r. o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finansowanych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 w </w:t>
      </w:r>
      <w:proofErr w:type="spellStart"/>
      <w:r>
        <w:t>perspektywie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 2021-2027;</w:t>
      </w:r>
    </w:p>
    <w:p w:rsidR="00B51FA4" w:rsidRDefault="00B51FA4" w:rsidP="00B51FA4">
      <w:r>
        <w:t>•</w:t>
      </w:r>
      <w:r>
        <w:tab/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14 </w:t>
      </w:r>
      <w:proofErr w:type="spellStart"/>
      <w:r>
        <w:t>lipca</w:t>
      </w:r>
      <w:proofErr w:type="spellEnd"/>
      <w:r>
        <w:t xml:space="preserve"> 1983 r. o </w:t>
      </w:r>
      <w:proofErr w:type="spellStart"/>
      <w:r>
        <w:t>narodowym</w:t>
      </w:r>
      <w:proofErr w:type="spellEnd"/>
      <w:r>
        <w:t xml:space="preserve"> </w:t>
      </w:r>
      <w:proofErr w:type="spellStart"/>
      <w:r>
        <w:t>zasobie</w:t>
      </w:r>
      <w:proofErr w:type="spellEnd"/>
      <w:r>
        <w:t xml:space="preserve"> </w:t>
      </w:r>
      <w:proofErr w:type="spellStart"/>
      <w:r>
        <w:t>archiwalnym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archiwach</w:t>
      </w:r>
      <w:proofErr w:type="spellEnd"/>
      <w:r>
        <w:t>.</w:t>
      </w:r>
    </w:p>
    <w:p w:rsidR="00B51FA4" w:rsidRDefault="00B51FA4" w:rsidP="00B51FA4">
      <w:r>
        <w:lastRenderedPageBreak/>
        <w:t>5.</w:t>
      </w:r>
      <w:r>
        <w:tab/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to:</w:t>
      </w:r>
    </w:p>
    <w:p w:rsidR="00B51FA4" w:rsidRDefault="00B51FA4" w:rsidP="00B51FA4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/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, NIP, REGON, data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kwota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zawarto</w:t>
      </w:r>
      <w:proofErr w:type="spellEnd"/>
      <w:r>
        <w:t xml:space="preserve"> </w:t>
      </w:r>
      <w:proofErr w:type="spellStart"/>
      <w:r>
        <w:t>umowę</w:t>
      </w:r>
      <w:proofErr w:type="spellEnd"/>
      <w:r>
        <w:t>.</w:t>
      </w:r>
    </w:p>
    <w:p w:rsidR="00B51FA4" w:rsidRDefault="00B51FA4" w:rsidP="00B51FA4">
      <w:r>
        <w:t>6.</w:t>
      </w:r>
      <w:r>
        <w:tab/>
      </w:r>
      <w:proofErr w:type="spellStart"/>
      <w:r>
        <w:t>Źródłem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jest: </w:t>
      </w:r>
      <w:proofErr w:type="spellStart"/>
      <w:r>
        <w:t>Beneficjent</w:t>
      </w:r>
      <w:proofErr w:type="spellEnd"/>
    </w:p>
    <w:p w:rsidR="00B51FA4" w:rsidRDefault="00B51FA4" w:rsidP="00B51FA4">
      <w:r>
        <w:t>7.</w:t>
      </w:r>
      <w:r>
        <w:tab/>
      </w:r>
      <w:proofErr w:type="spellStart"/>
      <w:r>
        <w:t>Odbiorcami</w:t>
      </w:r>
      <w:proofErr w:type="spellEnd"/>
      <w:r>
        <w:t>/</w:t>
      </w:r>
      <w:proofErr w:type="spellStart"/>
      <w:r>
        <w:t>kategoriami</w:t>
      </w:r>
      <w:proofErr w:type="spellEnd"/>
      <w:r>
        <w:t xml:space="preserve"> </w:t>
      </w:r>
      <w:proofErr w:type="spellStart"/>
      <w:r>
        <w:t>odbiorców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będą</w:t>
      </w:r>
      <w:proofErr w:type="spellEnd"/>
      <w:r>
        <w:t>:</w:t>
      </w:r>
    </w:p>
    <w:p w:rsidR="00B51FA4" w:rsidRDefault="00B51FA4" w:rsidP="00B51FA4">
      <w:r>
        <w:t>a.</w:t>
      </w:r>
      <w:r>
        <w:tab/>
        <w:t xml:space="preserve">Minister </w:t>
      </w:r>
      <w:proofErr w:type="spellStart"/>
      <w:r>
        <w:t>właściwy</w:t>
      </w:r>
      <w:proofErr w:type="spellEnd"/>
      <w:r>
        <w:t xml:space="preserve"> ds.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regionalnego</w:t>
      </w:r>
      <w:proofErr w:type="spellEnd"/>
    </w:p>
    <w:p w:rsidR="00B51FA4" w:rsidRDefault="00B51FA4" w:rsidP="00B51FA4">
      <w:r>
        <w:t>b.</w:t>
      </w:r>
      <w:r>
        <w:tab/>
      </w:r>
      <w:proofErr w:type="spellStart"/>
      <w:r>
        <w:t>podmioty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zlecenie</w:t>
      </w:r>
      <w:proofErr w:type="spellEnd"/>
      <w:r>
        <w:t xml:space="preserve"> </w:t>
      </w:r>
      <w:proofErr w:type="spellStart"/>
      <w:r>
        <w:t>Beneficjenta</w:t>
      </w:r>
      <w:proofErr w:type="spellEnd"/>
      <w:r>
        <w:t xml:space="preserve"> </w:t>
      </w:r>
      <w:proofErr w:type="spellStart"/>
      <w:r>
        <w:t>uczestniczą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;</w:t>
      </w:r>
    </w:p>
    <w:p w:rsidR="00B51FA4" w:rsidRDefault="00B51FA4" w:rsidP="00B51FA4">
      <w:r>
        <w:t>c.</w:t>
      </w:r>
      <w:r>
        <w:tab/>
      </w:r>
      <w:proofErr w:type="spellStart"/>
      <w:r>
        <w:t>użytkownicy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</w:t>
      </w:r>
      <w:proofErr w:type="spellStart"/>
      <w:r>
        <w:t>internetowych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:rsidR="00B51FA4" w:rsidRDefault="00B51FA4" w:rsidP="00B51FA4">
      <w:r>
        <w:t>8.</w:t>
      </w:r>
      <w:r>
        <w:tab/>
        <w:t xml:space="preserve">Dane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>:</w:t>
      </w:r>
    </w:p>
    <w:p w:rsidR="00B51FA4" w:rsidRDefault="00B51FA4" w:rsidP="00B51FA4">
      <w:r>
        <w:t xml:space="preserve">5 </w:t>
      </w:r>
      <w:proofErr w:type="spellStart"/>
      <w:r>
        <w:t>lat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31 </w:t>
      </w:r>
      <w:proofErr w:type="spellStart"/>
      <w:r>
        <w:t>grudnia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IZ FESL2027 </w:t>
      </w:r>
      <w:proofErr w:type="spellStart"/>
      <w:r>
        <w:t>dokonała</w:t>
      </w:r>
      <w:proofErr w:type="spellEnd"/>
      <w:r>
        <w:t xml:space="preserve"> </w:t>
      </w:r>
      <w:proofErr w:type="spellStart"/>
      <w:r>
        <w:t>ostatniej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Beneficjenta</w:t>
      </w:r>
      <w:proofErr w:type="spellEnd"/>
      <w:r>
        <w:t xml:space="preserve">. </w:t>
      </w:r>
      <w:proofErr w:type="spellStart"/>
      <w:r>
        <w:t>Okres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zdaniu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, </w:t>
      </w:r>
      <w:proofErr w:type="spellStart"/>
      <w:r>
        <w:t>zostaje</w:t>
      </w:r>
      <w:proofErr w:type="spellEnd"/>
      <w:r>
        <w:t xml:space="preserve"> </w:t>
      </w:r>
      <w:proofErr w:type="spellStart"/>
      <w:r>
        <w:t>wstrzymany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wszczęcia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.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udzielanej</w:t>
      </w:r>
      <w:proofErr w:type="spellEnd"/>
      <w:r>
        <w:t xml:space="preserve"> </w:t>
      </w:r>
      <w:proofErr w:type="spellStart"/>
      <w:r>
        <w:t>przedsiębiorcom</w:t>
      </w:r>
      <w:proofErr w:type="spellEnd"/>
      <w:r>
        <w:t xml:space="preserve"> </w:t>
      </w:r>
      <w:proofErr w:type="spellStart"/>
      <w:r>
        <w:t>Beneficjent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przechowywać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10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licząc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przyznania</w:t>
      </w:r>
      <w:proofErr w:type="spellEnd"/>
      <w:r>
        <w:t xml:space="preserve">,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>.</w:t>
      </w:r>
    </w:p>
    <w:p w:rsidR="00B51FA4" w:rsidRDefault="00B51FA4" w:rsidP="00B51FA4">
      <w:r>
        <w:t>9.</w:t>
      </w:r>
      <w:r>
        <w:tab/>
      </w:r>
      <w:proofErr w:type="spellStart"/>
      <w:r>
        <w:t>Posiada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 </w:t>
      </w:r>
      <w:proofErr w:type="spellStart"/>
      <w:r>
        <w:t>prawo</w:t>
      </w:r>
      <w:proofErr w:type="spellEnd"/>
      <w:r>
        <w:t xml:space="preserve"> do:</w:t>
      </w:r>
    </w:p>
    <w:p w:rsidR="00B51FA4" w:rsidRDefault="00B51FA4" w:rsidP="00B51FA4">
      <w:r>
        <w:t>a.</w:t>
      </w:r>
      <w:r>
        <w:tab/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kopii</w:t>
      </w:r>
      <w:proofErr w:type="spellEnd"/>
      <w:r>
        <w:t>;</w:t>
      </w:r>
    </w:p>
    <w:p w:rsidR="00B51FA4" w:rsidRDefault="00B51FA4" w:rsidP="00B51FA4">
      <w:r>
        <w:t>b.</w:t>
      </w:r>
      <w:r>
        <w:tab/>
      </w:r>
      <w:proofErr w:type="spellStart"/>
      <w:r>
        <w:t>sprostowania</w:t>
      </w:r>
      <w:proofErr w:type="spellEnd"/>
      <w:r>
        <w:t xml:space="preserve"> (</w:t>
      </w:r>
      <w:proofErr w:type="spellStart"/>
      <w:r>
        <w:t>poprawiania</w:t>
      </w:r>
      <w:proofErr w:type="spellEnd"/>
      <w:r>
        <w:t xml:space="preserve">)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błędne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nieaktualne</w:t>
      </w:r>
      <w:proofErr w:type="spellEnd"/>
      <w:r>
        <w:t>;</w:t>
      </w:r>
    </w:p>
    <w:p w:rsidR="00B51FA4" w:rsidRDefault="00B51FA4" w:rsidP="00B51FA4">
      <w:r>
        <w:t>c.</w:t>
      </w:r>
      <w:r>
        <w:tab/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przesłanek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art. 17 </w:t>
      </w:r>
      <w:proofErr w:type="spellStart"/>
      <w:r>
        <w:t>i</w:t>
      </w:r>
      <w:proofErr w:type="spellEnd"/>
      <w:r>
        <w:t xml:space="preserve"> 18 RODO;</w:t>
      </w:r>
    </w:p>
    <w:p w:rsidR="00B51FA4" w:rsidRDefault="00B51FA4" w:rsidP="00B51FA4">
      <w:r>
        <w:t>d.</w:t>
      </w:r>
      <w:r>
        <w:tab/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przesłanek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21 RODO;</w:t>
      </w:r>
    </w:p>
    <w:p w:rsidR="00B51FA4" w:rsidRDefault="00B51FA4" w:rsidP="00B51FA4">
      <w:r>
        <w:t>e.</w:t>
      </w:r>
      <w:r>
        <w:tab/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  <w:proofErr w:type="spellStart"/>
      <w:r>
        <w:t>Urząd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Stawki</w:t>
      </w:r>
      <w:proofErr w:type="spellEnd"/>
      <w:r>
        <w:t xml:space="preserve"> 2 00-193 Warszawa.</w:t>
      </w:r>
    </w:p>
    <w:p w:rsidR="00C87522" w:rsidRDefault="00C87522"/>
    <w:p w:rsidR="00C87522" w:rsidRDefault="00C87522"/>
    <w:p w:rsidR="008E14A0" w:rsidRDefault="008E14A0"/>
    <w:p w:rsidR="008E14A0" w:rsidRDefault="008E14A0"/>
    <w:p w:rsidR="008E14A0" w:rsidRDefault="008E14A0"/>
    <w:p w:rsidR="008E14A0" w:rsidRDefault="008E14A0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5E" w:rsidRDefault="00C51D5E" w:rsidP="008E14A0">
      <w:pPr>
        <w:spacing w:after="0" w:line="240" w:lineRule="auto"/>
      </w:pPr>
      <w:r>
        <w:separator/>
      </w:r>
    </w:p>
  </w:endnote>
  <w:endnote w:type="continuationSeparator" w:id="0">
    <w:p w:rsidR="00C51D5E" w:rsidRDefault="00C51D5E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5E" w:rsidRDefault="00C51D5E" w:rsidP="008E14A0">
      <w:pPr>
        <w:spacing w:after="0" w:line="240" w:lineRule="auto"/>
      </w:pPr>
      <w:r>
        <w:separator/>
      </w:r>
    </w:p>
  </w:footnote>
  <w:footnote w:type="continuationSeparator" w:id="0">
    <w:p w:rsidR="00C51D5E" w:rsidRDefault="00C51D5E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352B6"/>
    <w:rsid w:val="0015074B"/>
    <w:rsid w:val="001E5378"/>
    <w:rsid w:val="00202709"/>
    <w:rsid w:val="00272DF6"/>
    <w:rsid w:val="0029639D"/>
    <w:rsid w:val="00326F90"/>
    <w:rsid w:val="008E14A0"/>
    <w:rsid w:val="00991675"/>
    <w:rsid w:val="00A14A96"/>
    <w:rsid w:val="00AA1D8D"/>
    <w:rsid w:val="00B47730"/>
    <w:rsid w:val="00B51FA4"/>
    <w:rsid w:val="00C51D5E"/>
    <w:rsid w:val="00C53B00"/>
    <w:rsid w:val="00C87522"/>
    <w:rsid w:val="00CB0664"/>
    <w:rsid w:val="00E13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284E9C-0F5C-42FB-BC70-DDF6D836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1</TotalTime>
  <Pages>4</Pages>
  <Words>1120</Words>
  <Characters>6720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2026-03-04T10:33:00Z</dcterms:created>
  <dcterms:modified xsi:type="dcterms:W3CDTF">2026-03-04T10:33:00Z</dcterms:modified>
</cp:coreProperties>
</file>